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3E" w:rsidRPr="00B01B3E" w:rsidRDefault="00B01B3E" w:rsidP="00B01B3E">
      <w:pPr>
        <w:spacing w:after="0" w:line="240" w:lineRule="auto"/>
        <w:ind w:leftChars="-200" w:left="-440" w:rightChars="-100" w:right="-220" w:firstLine="1149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B01B3E">
        <w:rPr>
          <w:rFonts w:ascii="Times New Roman" w:eastAsia="Calibri" w:hAnsi="Times New Roman" w:cs="Times New Roman"/>
          <w:b/>
          <w:bCs/>
          <w:sz w:val="28"/>
        </w:rPr>
        <w:t>Результаты и достижения муниципального бюджетного общеобразовательного учреждения «Гимназия №3» города Грозного</w:t>
      </w:r>
    </w:p>
    <w:p w:rsidR="00B01B3E" w:rsidRPr="00B01B3E" w:rsidRDefault="00B01B3E" w:rsidP="00B01B3E">
      <w:pPr>
        <w:spacing w:after="0" w:line="240" w:lineRule="auto"/>
        <w:ind w:leftChars="-200" w:left="-440" w:rightChars="-100" w:right="-220" w:firstLine="1149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B01B3E">
        <w:rPr>
          <w:rFonts w:ascii="Times New Roman" w:eastAsia="Calibri" w:hAnsi="Times New Roman" w:cs="Times New Roman"/>
          <w:b/>
          <w:bCs/>
          <w:sz w:val="28"/>
        </w:rPr>
        <w:t xml:space="preserve"> по итогам 3-х лет.</w:t>
      </w:r>
    </w:p>
    <w:p w:rsidR="00B01B3E" w:rsidRPr="00B01B3E" w:rsidRDefault="00B01B3E" w:rsidP="00B01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B01B3E" w:rsidRPr="00B01B3E" w:rsidRDefault="00B01B3E" w:rsidP="00B01B3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2022-2023 учебный год</w:t>
      </w:r>
    </w:p>
    <w:p w:rsidR="00B01B3E" w:rsidRPr="00B01B3E" w:rsidRDefault="00B01B3E" w:rsidP="00B01B3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Педагогические достижения и гранты:</w:t>
      </w:r>
    </w:p>
    <w:p w:rsidR="00B01B3E" w:rsidRPr="00B01B3E" w:rsidRDefault="00B01B3E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Победители конкурса </w:t>
      </w:r>
      <w:r w:rsidRPr="00B01B3E">
        <w:rPr>
          <w:rFonts w:ascii="Times New Roman" w:eastAsia="Calibri" w:hAnsi="Times New Roman" w:cs="Times New Roman"/>
          <w:sz w:val="24"/>
          <w:szCs w:val="24"/>
        </w:rPr>
        <w:t>«Лучших учителей общеобразовательных учреждений для денежного поощрения за высокие достижения в педагогической деятельности, пол</w:t>
      </w:r>
      <w:r w:rsidR="00FE0E07">
        <w:rPr>
          <w:rFonts w:ascii="Times New Roman" w:eastAsia="Calibri" w:hAnsi="Times New Roman" w:cs="Times New Roman"/>
          <w:sz w:val="24"/>
          <w:szCs w:val="24"/>
        </w:rPr>
        <w:t>учившие общественное признание»</w:t>
      </w:r>
    </w:p>
    <w:p w:rsidR="00D03AD1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Гранты Мэра г. </w:t>
      </w:r>
      <w:r w:rsidR="00D8424A"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Грозного:</w:t>
      </w:r>
      <w:r w:rsidR="00D842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B01B3E" w:rsidRDefault="00D8424A" w:rsidP="00B01B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C23E80">
        <w:rPr>
          <w:rFonts w:ascii="Times New Roman" w:eastAsia="Calibri" w:hAnsi="Times New Roman" w:cs="Times New Roman"/>
          <w:bCs/>
          <w:sz w:val="24"/>
          <w:szCs w:val="24"/>
        </w:rPr>
        <w:t>Битимирова</w:t>
      </w:r>
      <w:proofErr w:type="spellEnd"/>
      <w:r w:rsidR="00B01B3E" w:rsidRPr="00C23E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B01B3E" w:rsidRPr="00B01B3E">
        <w:rPr>
          <w:rFonts w:ascii="Times New Roman" w:eastAsia="Calibri" w:hAnsi="Times New Roman" w:cs="Times New Roman"/>
          <w:bCs/>
          <w:sz w:val="24"/>
          <w:szCs w:val="24"/>
        </w:rPr>
        <w:t>Элиза</w:t>
      </w:r>
      <w:proofErr w:type="spellEnd"/>
      <w:r w:rsidR="00B01B3E" w:rsidRPr="00B01B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B01B3E" w:rsidRPr="00B01B3E">
        <w:rPr>
          <w:rFonts w:ascii="Times New Roman" w:eastAsia="Calibri" w:hAnsi="Times New Roman" w:cs="Times New Roman"/>
          <w:bCs/>
          <w:sz w:val="24"/>
          <w:szCs w:val="24"/>
        </w:rPr>
        <w:t>Абдуллаевна</w:t>
      </w:r>
      <w:proofErr w:type="spellEnd"/>
      <w:r w:rsidR="00B01B3E" w:rsidRPr="00B01B3E">
        <w:rPr>
          <w:rFonts w:ascii="Times New Roman" w:eastAsia="Calibri" w:hAnsi="Times New Roman" w:cs="Times New Roman"/>
          <w:bCs/>
          <w:sz w:val="24"/>
          <w:szCs w:val="24"/>
        </w:rPr>
        <w:t xml:space="preserve">, учитель истории и обществознания </w:t>
      </w:r>
    </w:p>
    <w:p w:rsidR="00D03AD1" w:rsidRPr="00FE0E07" w:rsidRDefault="00D03AD1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Эхаев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Адам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Асламбекович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, ученик 7 класса</w:t>
      </w:r>
    </w:p>
    <w:p w:rsidR="00FE0E07" w:rsidRDefault="00FE0E07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Благодарственное письмо Главы ЧР</w:t>
      </w:r>
      <w:r w:rsidRPr="00B01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B01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Битимирова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Элиза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Абдуллаевна</w:t>
      </w:r>
      <w:proofErr w:type="spellEnd"/>
    </w:p>
    <w:p w:rsidR="005F4F2E" w:rsidRDefault="005F4F2E" w:rsidP="005F4F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4F2E" w:rsidRPr="00B01B3E" w:rsidRDefault="005F4F2E" w:rsidP="005F4F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sz w:val="24"/>
          <w:szCs w:val="24"/>
        </w:rPr>
        <w:t>Награждения педагог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ических работников МБОУ «Гимназия №3» г. Грозного в 2022-2023 </w:t>
      </w:r>
      <w:r w:rsidRPr="00B01B3E">
        <w:rPr>
          <w:rFonts w:ascii="Times New Roman" w:eastAsia="Calibri" w:hAnsi="Times New Roman" w:cs="Times New Roman"/>
          <w:b/>
          <w:sz w:val="24"/>
          <w:szCs w:val="24"/>
        </w:rPr>
        <w:t>учебном году:</w:t>
      </w:r>
    </w:p>
    <w:p w:rsidR="005F4F2E" w:rsidRDefault="005F4F2E" w:rsidP="005F4F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4F2E" w:rsidRDefault="005F4F2E" w:rsidP="005F4F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Благодарственное письмо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Департамента образования Мэрии г. Грозного</w:t>
      </w:r>
      <w:r w:rsidRPr="00B01B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B01B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Ахмерзаева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З.Х.,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Гучигова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З.А.</w:t>
      </w:r>
    </w:p>
    <w:p w:rsidR="005F4F2E" w:rsidRDefault="005F4F2E" w:rsidP="005F4F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Почетная грамота Профсоюза образования Чеченской республики- </w:t>
      </w:r>
      <w:proofErr w:type="spellStart"/>
      <w:r w:rsidRPr="005F4F2E">
        <w:rPr>
          <w:rFonts w:ascii="Times New Roman" w:eastAsia="Calibri" w:hAnsi="Times New Roman" w:cs="Times New Roman"/>
          <w:bCs/>
          <w:sz w:val="24"/>
          <w:szCs w:val="24"/>
        </w:rPr>
        <w:t>Ахмерзаева</w:t>
      </w:r>
      <w:proofErr w:type="spellEnd"/>
      <w:r w:rsidRPr="005F4F2E">
        <w:rPr>
          <w:rFonts w:ascii="Times New Roman" w:eastAsia="Calibri" w:hAnsi="Times New Roman" w:cs="Times New Roman"/>
          <w:bCs/>
          <w:sz w:val="24"/>
          <w:szCs w:val="24"/>
        </w:rPr>
        <w:t xml:space="preserve"> З.Х.</w:t>
      </w:r>
      <w:r w:rsidRPr="00B01B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4F2E" w:rsidRPr="00B01B3E" w:rsidRDefault="005F4F2E" w:rsidP="005F4F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Почётная Грамота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комитета по вопросам экономической, инвестиционной политики и имущественных отношений</w:t>
      </w: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B01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Ахмерзаева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З.Х.</w:t>
      </w:r>
    </w:p>
    <w:p w:rsidR="00EF09D4" w:rsidRDefault="005F4F2E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F09D4" w:rsidRPr="00191B47" w:rsidRDefault="00EF09D4" w:rsidP="00FE0E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1B47">
        <w:rPr>
          <w:rFonts w:ascii="Times New Roman" w:eastAsia="Calibri" w:hAnsi="Times New Roman" w:cs="Times New Roman"/>
          <w:b/>
          <w:sz w:val="24"/>
          <w:szCs w:val="24"/>
        </w:rPr>
        <w:t>Интеллектуальные конкурсы:</w:t>
      </w:r>
    </w:p>
    <w:p w:rsidR="00EF09D4" w:rsidRDefault="00191B47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B47">
        <w:rPr>
          <w:rFonts w:ascii="Times New Roman" w:eastAsia="Calibri" w:hAnsi="Times New Roman" w:cs="Times New Roman"/>
          <w:b/>
          <w:sz w:val="24"/>
          <w:szCs w:val="24"/>
        </w:rPr>
        <w:t>Интеллектуальная игра</w:t>
      </w:r>
      <w:r w:rsidR="00EF09D4" w:rsidRPr="00191B47">
        <w:rPr>
          <w:rFonts w:ascii="Times New Roman" w:eastAsia="Calibri" w:hAnsi="Times New Roman" w:cs="Times New Roman"/>
          <w:b/>
          <w:sz w:val="24"/>
          <w:szCs w:val="24"/>
        </w:rPr>
        <w:t xml:space="preserve"> «Что? Где? Когда?» среди ОО ЧР</w:t>
      </w:r>
      <w:r w:rsidR="00EF09D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место </w:t>
      </w:r>
      <w:r w:rsidR="00EF09D4">
        <w:rPr>
          <w:rFonts w:ascii="Times New Roman" w:eastAsia="Calibri" w:hAnsi="Times New Roman" w:cs="Times New Roman"/>
          <w:sz w:val="24"/>
          <w:szCs w:val="24"/>
        </w:rPr>
        <w:t xml:space="preserve">команда «Лидер» </w:t>
      </w:r>
    </w:p>
    <w:p w:rsidR="00EF09D4" w:rsidRDefault="00191B47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Первая г</w:t>
      </w:r>
      <w:r w:rsidRPr="00191B47">
        <w:rPr>
          <w:rFonts w:ascii="Times New Roman" w:eastAsia="Calibri" w:hAnsi="Times New Roman" w:cs="Times New Roman"/>
          <w:b/>
          <w:sz w:val="24"/>
          <w:szCs w:val="24"/>
        </w:rPr>
        <w:t>ородская олимпиада</w:t>
      </w:r>
      <w:r w:rsidR="00EF09D4" w:rsidRPr="00191B47">
        <w:rPr>
          <w:rFonts w:ascii="Times New Roman" w:eastAsia="Calibri" w:hAnsi="Times New Roman" w:cs="Times New Roman"/>
          <w:b/>
          <w:sz w:val="24"/>
          <w:szCs w:val="24"/>
        </w:rPr>
        <w:t xml:space="preserve"> по функциональной грамотности</w:t>
      </w:r>
      <w:r w:rsidR="00EF09D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191B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финалист </w:t>
      </w:r>
      <w:r w:rsidR="00EF09D4">
        <w:rPr>
          <w:rFonts w:ascii="Times New Roman" w:eastAsia="Calibri" w:hAnsi="Times New Roman" w:cs="Times New Roman"/>
          <w:sz w:val="24"/>
          <w:szCs w:val="24"/>
        </w:rPr>
        <w:t>команда «Свет»</w:t>
      </w:r>
    </w:p>
    <w:p w:rsidR="00D03AD1" w:rsidRDefault="00353B31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B31">
        <w:rPr>
          <w:rFonts w:ascii="Times New Roman" w:eastAsia="Calibri" w:hAnsi="Times New Roman" w:cs="Times New Roman"/>
          <w:b/>
          <w:sz w:val="24"/>
          <w:szCs w:val="24"/>
        </w:rPr>
        <w:t>Первый этап</w:t>
      </w:r>
      <w:r w:rsidR="008579CF" w:rsidRPr="00353B31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конкурса «Лучший читательский дневник»-</w:t>
      </w:r>
      <w:r w:rsidR="00857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место </w:t>
      </w:r>
      <w:proofErr w:type="spellStart"/>
      <w:r w:rsidR="008579CF">
        <w:rPr>
          <w:rFonts w:ascii="Times New Roman" w:eastAsia="Calibri" w:hAnsi="Times New Roman" w:cs="Times New Roman"/>
          <w:sz w:val="24"/>
          <w:szCs w:val="24"/>
        </w:rPr>
        <w:t>Бибулатова</w:t>
      </w:r>
      <w:proofErr w:type="spellEnd"/>
      <w:r w:rsidR="00857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579CF">
        <w:rPr>
          <w:rFonts w:ascii="Times New Roman" w:eastAsia="Calibri" w:hAnsi="Times New Roman" w:cs="Times New Roman"/>
          <w:sz w:val="24"/>
          <w:szCs w:val="24"/>
        </w:rPr>
        <w:t>Раяна</w:t>
      </w:r>
      <w:proofErr w:type="spellEnd"/>
      <w:r w:rsidR="008579CF">
        <w:rPr>
          <w:rFonts w:ascii="Times New Roman" w:eastAsia="Calibri" w:hAnsi="Times New Roman" w:cs="Times New Roman"/>
          <w:sz w:val="24"/>
          <w:szCs w:val="24"/>
        </w:rPr>
        <w:t>, 5а класс.</w:t>
      </w:r>
    </w:p>
    <w:p w:rsidR="00EF09D4" w:rsidRDefault="00EF09D4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09D4" w:rsidRPr="00C23E80" w:rsidRDefault="00EF09D4" w:rsidP="00FE0E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3E80">
        <w:rPr>
          <w:rFonts w:ascii="Times New Roman" w:eastAsia="Calibri" w:hAnsi="Times New Roman" w:cs="Times New Roman"/>
          <w:b/>
          <w:sz w:val="24"/>
          <w:szCs w:val="24"/>
        </w:rPr>
        <w:t>Профессиональные конкурсы:</w:t>
      </w:r>
    </w:p>
    <w:p w:rsidR="00EF09D4" w:rsidRDefault="00C23E80" w:rsidP="00FE0E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80">
        <w:rPr>
          <w:rFonts w:ascii="Times New Roman" w:eastAsia="Calibri" w:hAnsi="Times New Roman" w:cs="Times New Roman"/>
          <w:b/>
          <w:sz w:val="24"/>
          <w:szCs w:val="24"/>
        </w:rPr>
        <w:t>Муниципальный</w:t>
      </w:r>
      <w:r w:rsidR="00EF09D4" w:rsidRPr="00C23E80">
        <w:rPr>
          <w:rFonts w:ascii="Times New Roman" w:eastAsia="Calibri" w:hAnsi="Times New Roman" w:cs="Times New Roman"/>
          <w:b/>
          <w:sz w:val="24"/>
          <w:szCs w:val="24"/>
        </w:rPr>
        <w:t xml:space="preserve"> конку</w:t>
      </w:r>
      <w:r w:rsidRPr="00C23E80">
        <w:rPr>
          <w:rFonts w:ascii="Times New Roman" w:eastAsia="Calibri" w:hAnsi="Times New Roman" w:cs="Times New Roman"/>
          <w:b/>
          <w:sz w:val="24"/>
          <w:szCs w:val="24"/>
        </w:rPr>
        <w:t>рс</w:t>
      </w:r>
      <w:r w:rsidR="00EF09D4" w:rsidRPr="00C23E80">
        <w:rPr>
          <w:rFonts w:ascii="Times New Roman" w:eastAsia="Calibri" w:hAnsi="Times New Roman" w:cs="Times New Roman"/>
          <w:b/>
          <w:sz w:val="24"/>
          <w:szCs w:val="24"/>
        </w:rPr>
        <w:t xml:space="preserve"> «Лучший учитель чеченского языка -2023»</w:t>
      </w:r>
      <w:r w:rsidR="00EF09D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финалист </w:t>
      </w:r>
      <w:r w:rsidR="00EF09D4">
        <w:rPr>
          <w:rFonts w:ascii="Times New Roman" w:eastAsia="Calibri" w:hAnsi="Times New Roman" w:cs="Times New Roman"/>
          <w:sz w:val="24"/>
          <w:szCs w:val="24"/>
        </w:rPr>
        <w:t>Алиханова М.Л.</w:t>
      </w:r>
      <w:r w:rsidR="00D03AD1">
        <w:rPr>
          <w:rFonts w:ascii="Times New Roman" w:eastAsia="Calibri" w:hAnsi="Times New Roman" w:cs="Times New Roman"/>
          <w:sz w:val="24"/>
          <w:szCs w:val="24"/>
        </w:rPr>
        <w:t>, учитель чеченского языка и литературы</w:t>
      </w:r>
    </w:p>
    <w:p w:rsid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1B3E" w:rsidRPr="00C23E80" w:rsidRDefault="00735C78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3E8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Муниципальный этап ВСОШ: </w:t>
      </w:r>
    </w:p>
    <w:p w:rsidR="00735C78" w:rsidRDefault="00735C78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3E80">
        <w:rPr>
          <w:rFonts w:ascii="Times New Roman" w:eastAsia="Calibri" w:hAnsi="Times New Roman" w:cs="Times New Roman"/>
          <w:b/>
          <w:sz w:val="24"/>
          <w:szCs w:val="24"/>
        </w:rPr>
        <w:t>1 место по чеченской литературе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Бакаева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Амнат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Адамовна, 8в класс (учитель Дудаева А.З.)</w:t>
      </w:r>
    </w:p>
    <w:p w:rsidR="00B01B3E" w:rsidRPr="00735C78" w:rsidRDefault="00735C78" w:rsidP="00B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80">
        <w:rPr>
          <w:rFonts w:ascii="Times New Roman" w:eastAsia="Calibri" w:hAnsi="Times New Roman" w:cs="Times New Roman"/>
          <w:b/>
          <w:sz w:val="24"/>
          <w:szCs w:val="24"/>
        </w:rPr>
        <w:t>3 место по чеченскому языку</w:t>
      </w:r>
      <w:r w:rsidRPr="00735C7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735C78">
        <w:rPr>
          <w:rFonts w:ascii="Times New Roman" w:eastAsia="Calibri" w:hAnsi="Times New Roman" w:cs="Times New Roman"/>
          <w:sz w:val="24"/>
          <w:szCs w:val="24"/>
        </w:rPr>
        <w:t>Эльсанова</w:t>
      </w:r>
      <w:proofErr w:type="spellEnd"/>
      <w:r w:rsidRPr="00735C78">
        <w:rPr>
          <w:rFonts w:ascii="Times New Roman" w:eastAsia="Calibri" w:hAnsi="Times New Roman" w:cs="Times New Roman"/>
          <w:sz w:val="24"/>
          <w:szCs w:val="24"/>
        </w:rPr>
        <w:t xml:space="preserve"> Селима, 8в (учитель Дудаева А.З.)</w:t>
      </w:r>
    </w:p>
    <w:p w:rsidR="00735C78" w:rsidRDefault="00735C78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9D4" w:rsidRDefault="00EF09D4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70C" w:rsidRDefault="00B3770C" w:rsidP="00B377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Победители и призеры муницип</w:t>
      </w:r>
      <w:r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ального этапа </w:t>
      </w:r>
      <w:proofErr w:type="spellStart"/>
      <w:r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ВсОШ</w:t>
      </w:r>
      <w:proofErr w:type="spellEnd"/>
    </w:p>
    <w:p w:rsidR="00B3770C" w:rsidRDefault="00B3770C" w:rsidP="00B377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МБОУ «Гимназия №3</w:t>
      </w: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» </w:t>
      </w:r>
      <w:proofErr w:type="spellStart"/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г.Грозного</w:t>
      </w:r>
      <w:proofErr w:type="spellEnd"/>
      <w:r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 2022-2023 учебный год</w:t>
      </w:r>
    </w:p>
    <w:p w:rsidR="00B3770C" w:rsidRPr="00B01B3E" w:rsidRDefault="00B3770C" w:rsidP="00B3770C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6"/>
          <w:szCs w:val="26"/>
        </w:rPr>
      </w:pPr>
      <w:bookmarkStart w:id="0" w:name="_GoBack"/>
      <w:bookmarkEnd w:id="0"/>
    </w:p>
    <w:tbl>
      <w:tblPr>
        <w:tblW w:w="935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2140"/>
        <w:gridCol w:w="1104"/>
        <w:gridCol w:w="1319"/>
        <w:gridCol w:w="1875"/>
        <w:gridCol w:w="2280"/>
      </w:tblGrid>
      <w:tr w:rsidR="00B3770C" w:rsidRPr="00B01B3E" w:rsidTr="00964C7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учащегося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О. учителя</w:t>
            </w:r>
          </w:p>
        </w:tc>
      </w:tr>
      <w:tr w:rsidR="00B3770C" w:rsidRPr="00B01B3E" w:rsidTr="00964C7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Бакаева А.А.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Чеченская литература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Дудаева А.З.</w:t>
            </w:r>
          </w:p>
        </w:tc>
      </w:tr>
      <w:tr w:rsidR="00B3770C" w:rsidRPr="00B01B3E" w:rsidTr="00964C7D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Эльсанова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С.С-С.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0C" w:rsidRPr="00B01B3E" w:rsidRDefault="00B3770C" w:rsidP="00964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Дудаева А.З.</w:t>
            </w:r>
          </w:p>
        </w:tc>
      </w:tr>
    </w:tbl>
    <w:p w:rsidR="00B3770C" w:rsidRDefault="00B3770C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70C" w:rsidRDefault="00B3770C" w:rsidP="00B377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2023-2024 учебный год</w:t>
      </w:r>
    </w:p>
    <w:p w:rsidR="00B3770C" w:rsidRDefault="00B3770C" w:rsidP="00B377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770C" w:rsidRPr="00B01B3E" w:rsidRDefault="00B3770C" w:rsidP="00B377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sz w:val="24"/>
          <w:szCs w:val="24"/>
        </w:rPr>
        <w:t>Награждения педагогических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работников МБОУ «Гимназия №3</w:t>
      </w:r>
      <w:r w:rsidRPr="00B01B3E">
        <w:rPr>
          <w:rFonts w:ascii="Times New Roman" w:eastAsia="Calibri" w:hAnsi="Times New Roman" w:cs="Times New Roman"/>
          <w:b/>
          <w:sz w:val="24"/>
          <w:szCs w:val="24"/>
        </w:rPr>
        <w:t>»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1B3E">
        <w:rPr>
          <w:rFonts w:ascii="Times New Roman" w:eastAsia="Calibri" w:hAnsi="Times New Roman" w:cs="Times New Roman"/>
          <w:b/>
          <w:sz w:val="24"/>
          <w:szCs w:val="24"/>
        </w:rPr>
        <w:t>Грозного в 2023-2024 учебном году:</w:t>
      </w:r>
    </w:p>
    <w:p w:rsidR="00B3770C" w:rsidRPr="00B01B3E" w:rsidRDefault="00B3770C" w:rsidP="00B377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sz w:val="24"/>
          <w:szCs w:val="24"/>
        </w:rPr>
        <w:t>Почётная Г</w:t>
      </w:r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B01B3E">
        <w:rPr>
          <w:rFonts w:ascii="Times New Roman" w:eastAsia="Calibri" w:hAnsi="Times New Roman" w:cs="Times New Roman"/>
          <w:b/>
          <w:sz w:val="24"/>
          <w:szCs w:val="24"/>
        </w:rPr>
        <w:t xml:space="preserve">амота Главы ЧР: </w:t>
      </w:r>
    </w:p>
    <w:p w:rsidR="00B3770C" w:rsidRPr="00B01B3E" w:rsidRDefault="00B3770C" w:rsidP="00B3770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01B3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lastRenderedPageBreak/>
        <w:t xml:space="preserve">Почетная Грамота Министерства образования и науки ЧР: </w:t>
      </w:r>
    </w:p>
    <w:p w:rsidR="00B3770C" w:rsidRPr="00F10F82" w:rsidRDefault="00B3770C" w:rsidP="00B377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 w:bidi="en-US"/>
        </w:rPr>
        <w:t>Почетная Грамота Департамента образования Мэрии г.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en-US"/>
        </w:rPr>
        <w:t xml:space="preserve"> </w:t>
      </w:r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 w:bidi="en-US"/>
        </w:rPr>
        <w:t xml:space="preserve">Грозного: </w:t>
      </w:r>
      <w:proofErr w:type="spellStart"/>
      <w:r w:rsidRPr="00F10F82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Ахмерзаева</w:t>
      </w:r>
      <w:proofErr w:type="spellEnd"/>
      <w:r w:rsidRPr="00F10F82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З.Х.</w:t>
      </w:r>
    </w:p>
    <w:p w:rsidR="00B3770C" w:rsidRPr="00F10F82" w:rsidRDefault="00B3770C" w:rsidP="00B377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en-US"/>
        </w:rPr>
        <w:t xml:space="preserve">Почетная грамота Префектуры Ахматовского района: </w:t>
      </w:r>
      <w:proofErr w:type="spellStart"/>
      <w:r w:rsidRPr="00F10F82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Ахмерзаева</w:t>
      </w:r>
      <w:proofErr w:type="spellEnd"/>
      <w:r w:rsidRPr="00F10F82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З.Х.</w:t>
      </w:r>
    </w:p>
    <w:p w:rsidR="00B3770C" w:rsidRDefault="00B3770C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584" w:rsidRDefault="00B01B3E" w:rsidP="00C23E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3E8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Муниципальный этап ВСОШ: </w:t>
      </w:r>
      <w:r w:rsidRPr="00C23E80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1 место по </w:t>
      </w:r>
      <w:r w:rsidR="00FE0E07" w:rsidRPr="00C23E80">
        <w:rPr>
          <w:rFonts w:ascii="Times New Roman" w:eastAsia="Calibri" w:hAnsi="Times New Roman" w:cs="Times New Roman"/>
          <w:b/>
          <w:sz w:val="24"/>
          <w:szCs w:val="24"/>
        </w:rPr>
        <w:t>технологии</w:t>
      </w:r>
      <w:r w:rsidR="00FE0E0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="00FE0E07">
        <w:rPr>
          <w:rFonts w:ascii="Times New Roman" w:eastAsia="Calibri" w:hAnsi="Times New Roman" w:cs="Times New Roman"/>
          <w:sz w:val="24"/>
          <w:szCs w:val="24"/>
        </w:rPr>
        <w:t>Абуева</w:t>
      </w:r>
      <w:proofErr w:type="spellEnd"/>
      <w:r w:rsidR="00FE0E07">
        <w:rPr>
          <w:rFonts w:ascii="Times New Roman" w:eastAsia="Calibri" w:hAnsi="Times New Roman" w:cs="Times New Roman"/>
          <w:sz w:val="24"/>
          <w:szCs w:val="24"/>
        </w:rPr>
        <w:t xml:space="preserve"> Адель</w:t>
      </w:r>
      <w:r w:rsidR="00735C78">
        <w:rPr>
          <w:rFonts w:ascii="Times New Roman" w:eastAsia="Calibri" w:hAnsi="Times New Roman" w:cs="Times New Roman"/>
          <w:sz w:val="24"/>
          <w:szCs w:val="24"/>
        </w:rPr>
        <w:t xml:space="preserve">, 7б </w:t>
      </w:r>
      <w:proofErr w:type="spellStart"/>
      <w:r w:rsidR="00735C78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735C78">
        <w:rPr>
          <w:rFonts w:ascii="Times New Roman" w:eastAsia="Calibri" w:hAnsi="Times New Roman" w:cs="Times New Roman"/>
          <w:sz w:val="24"/>
          <w:szCs w:val="24"/>
        </w:rPr>
        <w:t xml:space="preserve">. (учитель </w:t>
      </w:r>
      <w:proofErr w:type="spellStart"/>
      <w:r w:rsidR="00735C78">
        <w:rPr>
          <w:rFonts w:ascii="Times New Roman" w:eastAsia="Calibri" w:hAnsi="Times New Roman" w:cs="Times New Roman"/>
          <w:sz w:val="24"/>
          <w:szCs w:val="24"/>
        </w:rPr>
        <w:t>Магомадова</w:t>
      </w:r>
      <w:proofErr w:type="spellEnd"/>
      <w:r w:rsidR="00735C78">
        <w:rPr>
          <w:rFonts w:ascii="Times New Roman" w:eastAsia="Calibri" w:hAnsi="Times New Roman" w:cs="Times New Roman"/>
          <w:sz w:val="24"/>
          <w:szCs w:val="24"/>
        </w:rPr>
        <w:t xml:space="preserve"> Р.Д.</w:t>
      </w:r>
      <w:r w:rsidRPr="00B01B3E">
        <w:rPr>
          <w:rFonts w:ascii="Times New Roman" w:eastAsia="Calibri" w:hAnsi="Times New Roman" w:cs="Times New Roman"/>
          <w:sz w:val="24"/>
          <w:szCs w:val="24"/>
        </w:rPr>
        <w:t>.)</w:t>
      </w:r>
      <w:r w:rsidRPr="00B01B3E">
        <w:rPr>
          <w:rFonts w:ascii="Times New Roman" w:eastAsia="Calibri" w:hAnsi="Times New Roman" w:cs="Times New Roman"/>
          <w:sz w:val="24"/>
          <w:szCs w:val="24"/>
        </w:rPr>
        <w:br/>
      </w:r>
      <w:r w:rsidRPr="00C23E80">
        <w:rPr>
          <w:rFonts w:ascii="Times New Roman" w:eastAsia="Calibri" w:hAnsi="Times New Roman" w:cs="Times New Roman"/>
          <w:b/>
          <w:sz w:val="24"/>
          <w:szCs w:val="24"/>
        </w:rPr>
        <w:t xml:space="preserve">1 место </w:t>
      </w:r>
      <w:r w:rsidR="00735C78" w:rsidRPr="00C23E80">
        <w:rPr>
          <w:rFonts w:ascii="Times New Roman" w:eastAsia="Calibri" w:hAnsi="Times New Roman" w:cs="Times New Roman"/>
          <w:b/>
          <w:sz w:val="24"/>
          <w:szCs w:val="24"/>
        </w:rPr>
        <w:t>по обществознанию</w:t>
      </w:r>
      <w:r w:rsidRPr="00B01B3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C5A0F">
        <w:rPr>
          <w:rFonts w:ascii="Times New Roman" w:eastAsia="Calibri" w:hAnsi="Times New Roman" w:cs="Times New Roman"/>
          <w:sz w:val="24"/>
          <w:szCs w:val="24"/>
        </w:rPr>
        <w:t xml:space="preserve">Бакаева </w:t>
      </w:r>
      <w:proofErr w:type="spellStart"/>
      <w:r w:rsidR="00CC5A0F">
        <w:rPr>
          <w:rFonts w:ascii="Times New Roman" w:eastAsia="Calibri" w:hAnsi="Times New Roman" w:cs="Times New Roman"/>
          <w:sz w:val="24"/>
          <w:szCs w:val="24"/>
        </w:rPr>
        <w:t>Амнат</w:t>
      </w:r>
      <w:proofErr w:type="spellEnd"/>
      <w:r w:rsidR="00CC5A0F">
        <w:rPr>
          <w:rFonts w:ascii="Times New Roman" w:eastAsia="Calibri" w:hAnsi="Times New Roman" w:cs="Times New Roman"/>
          <w:sz w:val="24"/>
          <w:szCs w:val="24"/>
        </w:rPr>
        <w:t xml:space="preserve"> Адамовна, 8</w:t>
      </w:r>
      <w:r w:rsidR="00735C78">
        <w:rPr>
          <w:rFonts w:ascii="Times New Roman" w:eastAsia="Calibri" w:hAnsi="Times New Roman" w:cs="Times New Roman"/>
          <w:sz w:val="24"/>
          <w:szCs w:val="24"/>
        </w:rPr>
        <w:t xml:space="preserve">в класс (учитель </w:t>
      </w:r>
      <w:proofErr w:type="spellStart"/>
      <w:r w:rsidR="00735C78">
        <w:rPr>
          <w:rFonts w:ascii="Times New Roman" w:eastAsia="Calibri" w:hAnsi="Times New Roman" w:cs="Times New Roman"/>
          <w:sz w:val="24"/>
          <w:szCs w:val="24"/>
        </w:rPr>
        <w:t>Узаева</w:t>
      </w:r>
      <w:proofErr w:type="spellEnd"/>
      <w:r w:rsidR="00735C78">
        <w:rPr>
          <w:rFonts w:ascii="Times New Roman" w:eastAsia="Calibri" w:hAnsi="Times New Roman" w:cs="Times New Roman"/>
          <w:sz w:val="24"/>
          <w:szCs w:val="24"/>
        </w:rPr>
        <w:t xml:space="preserve"> Х.Х.</w:t>
      </w:r>
      <w:r w:rsidRPr="00B01B3E">
        <w:rPr>
          <w:rFonts w:ascii="Times New Roman" w:eastAsia="Calibri" w:hAnsi="Times New Roman" w:cs="Times New Roman"/>
          <w:sz w:val="24"/>
          <w:szCs w:val="24"/>
        </w:rPr>
        <w:t>)</w:t>
      </w:r>
      <w:r w:rsidRPr="00B01B3E">
        <w:rPr>
          <w:rFonts w:ascii="Times New Roman" w:eastAsia="Calibri" w:hAnsi="Times New Roman" w:cs="Times New Roman"/>
          <w:sz w:val="24"/>
          <w:szCs w:val="24"/>
        </w:rPr>
        <w:br/>
      </w:r>
      <w:r w:rsidRPr="00C23E80">
        <w:rPr>
          <w:rFonts w:ascii="Times New Roman" w:eastAsia="Calibri" w:hAnsi="Times New Roman" w:cs="Times New Roman"/>
          <w:b/>
          <w:sz w:val="24"/>
          <w:szCs w:val="24"/>
        </w:rPr>
        <w:t xml:space="preserve">2 место </w:t>
      </w:r>
      <w:r w:rsidR="00735C78" w:rsidRPr="00C23E80">
        <w:rPr>
          <w:rFonts w:ascii="Times New Roman" w:eastAsia="Calibri" w:hAnsi="Times New Roman" w:cs="Times New Roman"/>
          <w:b/>
          <w:sz w:val="24"/>
          <w:szCs w:val="24"/>
        </w:rPr>
        <w:t>по чеченскому языку</w:t>
      </w:r>
      <w:r w:rsidRPr="00B01B3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C5A0F">
        <w:rPr>
          <w:rFonts w:ascii="Times New Roman" w:eastAsia="Calibri" w:hAnsi="Times New Roman" w:cs="Times New Roman"/>
          <w:sz w:val="24"/>
          <w:szCs w:val="24"/>
        </w:rPr>
        <w:t xml:space="preserve">Бакаева </w:t>
      </w:r>
      <w:proofErr w:type="spellStart"/>
      <w:r w:rsidR="00CC5A0F">
        <w:rPr>
          <w:rFonts w:ascii="Times New Roman" w:eastAsia="Calibri" w:hAnsi="Times New Roman" w:cs="Times New Roman"/>
          <w:sz w:val="24"/>
          <w:szCs w:val="24"/>
        </w:rPr>
        <w:t>Амнат</w:t>
      </w:r>
      <w:proofErr w:type="spellEnd"/>
      <w:r w:rsidR="00CC5A0F">
        <w:rPr>
          <w:rFonts w:ascii="Times New Roman" w:eastAsia="Calibri" w:hAnsi="Times New Roman" w:cs="Times New Roman"/>
          <w:sz w:val="24"/>
          <w:szCs w:val="24"/>
        </w:rPr>
        <w:t xml:space="preserve"> Адамовна, 8</w:t>
      </w:r>
      <w:r w:rsidR="00735C78">
        <w:rPr>
          <w:rFonts w:ascii="Times New Roman" w:eastAsia="Calibri" w:hAnsi="Times New Roman" w:cs="Times New Roman"/>
          <w:sz w:val="24"/>
          <w:szCs w:val="24"/>
        </w:rPr>
        <w:t xml:space="preserve">в класс </w:t>
      </w:r>
      <w:r w:rsidRPr="00B01B3E">
        <w:rPr>
          <w:rFonts w:ascii="Times New Roman" w:eastAsia="Calibri" w:hAnsi="Times New Roman" w:cs="Times New Roman"/>
          <w:sz w:val="24"/>
          <w:szCs w:val="24"/>
        </w:rPr>
        <w:t>(</w:t>
      </w:r>
      <w:r w:rsidR="00735C78">
        <w:rPr>
          <w:rFonts w:ascii="Times New Roman" w:eastAsia="Calibri" w:hAnsi="Times New Roman" w:cs="Times New Roman"/>
          <w:sz w:val="24"/>
          <w:szCs w:val="24"/>
        </w:rPr>
        <w:t>учитель Дудаева А.З.)</w:t>
      </w:r>
    </w:p>
    <w:p w:rsidR="00806584" w:rsidRDefault="00806584" w:rsidP="00C23E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6584" w:rsidRDefault="00806584" w:rsidP="00C23E8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6584">
        <w:rPr>
          <w:rFonts w:ascii="Times New Roman" w:eastAsia="Calibri" w:hAnsi="Times New Roman" w:cs="Times New Roman"/>
          <w:b/>
          <w:sz w:val="24"/>
          <w:szCs w:val="24"/>
        </w:rPr>
        <w:t>Интеллектуальные конкурсы:</w:t>
      </w:r>
    </w:p>
    <w:p w:rsidR="00191B47" w:rsidRDefault="00806584" w:rsidP="00C23E8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Республиканский конкурс «Лига знаний»- </w:t>
      </w:r>
      <w:r w:rsidRPr="00191B47">
        <w:rPr>
          <w:rFonts w:ascii="Times New Roman" w:eastAsia="Calibri" w:hAnsi="Times New Roman" w:cs="Times New Roman"/>
          <w:bCs/>
          <w:sz w:val="24"/>
          <w:szCs w:val="24"/>
        </w:rPr>
        <w:t xml:space="preserve">финалисты команда </w:t>
      </w:r>
      <w:r w:rsidR="00191B47" w:rsidRPr="00191B47">
        <w:rPr>
          <w:rFonts w:ascii="Times New Roman" w:eastAsia="Calibri" w:hAnsi="Times New Roman" w:cs="Times New Roman"/>
          <w:bCs/>
          <w:sz w:val="24"/>
          <w:szCs w:val="24"/>
        </w:rPr>
        <w:t>«Лидер"</w:t>
      </w:r>
    </w:p>
    <w:p w:rsidR="00B01B3E" w:rsidRPr="00B01B3E" w:rsidRDefault="00191B47" w:rsidP="00B3770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1B47">
        <w:rPr>
          <w:rFonts w:ascii="Times New Roman" w:eastAsia="Calibri" w:hAnsi="Times New Roman" w:cs="Times New Roman"/>
          <w:b/>
          <w:sz w:val="24"/>
          <w:szCs w:val="24"/>
        </w:rPr>
        <w:t>Городской чемпионат по интеллектуальной игре «</w:t>
      </w:r>
      <w:proofErr w:type="spellStart"/>
      <w:r w:rsidRPr="00191B47">
        <w:rPr>
          <w:rFonts w:ascii="Times New Roman" w:eastAsia="Calibri" w:hAnsi="Times New Roman" w:cs="Times New Roman"/>
          <w:b/>
          <w:sz w:val="24"/>
          <w:szCs w:val="24"/>
        </w:rPr>
        <w:t>Хаархьам</w:t>
      </w:r>
      <w:proofErr w:type="spellEnd"/>
      <w:r w:rsidRPr="00191B47">
        <w:rPr>
          <w:rFonts w:ascii="Times New Roman" w:eastAsia="Calibri" w:hAnsi="Times New Roman" w:cs="Times New Roman"/>
          <w:b/>
          <w:sz w:val="24"/>
          <w:szCs w:val="24"/>
        </w:rPr>
        <w:t>» среди учащихся старших классов ОО г. Грозного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B3770C">
        <w:rPr>
          <w:rFonts w:ascii="Times New Roman" w:eastAsia="Calibri" w:hAnsi="Times New Roman" w:cs="Times New Roman"/>
          <w:bCs/>
          <w:sz w:val="24"/>
          <w:szCs w:val="24"/>
        </w:rPr>
        <w:t>1 место команда «</w:t>
      </w:r>
      <w:proofErr w:type="spellStart"/>
      <w:r w:rsidRPr="00B3770C">
        <w:rPr>
          <w:rFonts w:ascii="Times New Roman" w:eastAsia="Calibri" w:hAnsi="Times New Roman" w:cs="Times New Roman"/>
          <w:bCs/>
          <w:sz w:val="24"/>
          <w:szCs w:val="24"/>
        </w:rPr>
        <w:t>Мохкбезархой</w:t>
      </w:r>
      <w:proofErr w:type="spellEnd"/>
      <w:r w:rsidRPr="00B3770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B01B3E" w:rsidRPr="00191B47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D03AD1" w:rsidRPr="008579CF" w:rsidRDefault="00D03AD1" w:rsidP="00D03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79CF">
        <w:rPr>
          <w:rFonts w:ascii="Times New Roman" w:eastAsia="Calibri" w:hAnsi="Times New Roman" w:cs="Times New Roman"/>
          <w:b/>
          <w:sz w:val="24"/>
          <w:szCs w:val="24"/>
        </w:rPr>
        <w:t>Профессиональные конкурсы:</w:t>
      </w:r>
    </w:p>
    <w:p w:rsidR="00D03AD1" w:rsidRPr="00D03AD1" w:rsidRDefault="00CC5A0F" w:rsidP="00D03A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этап</w:t>
      </w:r>
      <w:r w:rsidR="00D03AD1" w:rsidRPr="00CC5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Всероссийского конкурса «Учитель года-2024»</w:t>
      </w:r>
      <w:r w:rsidR="00D03A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5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D03AD1">
        <w:rPr>
          <w:rFonts w:ascii="Times New Roman" w:eastAsia="Calibri" w:hAnsi="Times New Roman" w:cs="Times New Roman"/>
          <w:sz w:val="24"/>
          <w:szCs w:val="24"/>
        </w:rPr>
        <w:t>иналис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D0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3AD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Ахмерзаева</w:t>
      </w:r>
      <w:proofErr w:type="spellEnd"/>
      <w:r w:rsidR="00D0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М.М-Э, учитель математики.</w:t>
      </w:r>
    </w:p>
    <w:p w:rsidR="00D03AD1" w:rsidRPr="008579CF" w:rsidRDefault="00D03AD1" w:rsidP="00D03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5A0F" w:rsidRDefault="00CC5A0F" w:rsidP="00CC5A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Интеллектуальные конкурсы:</w:t>
      </w:r>
    </w:p>
    <w:p w:rsidR="008579CF" w:rsidRPr="00CC5A0F" w:rsidRDefault="00CC5A0F" w:rsidP="00CC5A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5A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Городской</w:t>
      </w:r>
      <w:r w:rsidR="008579CF" w:rsidRPr="00CC5A0F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5A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фестиваль</w:t>
      </w:r>
      <w:r w:rsidR="008579CF" w:rsidRPr="00CC5A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«Литературная активация: читай в ритме города» в</w:t>
      </w:r>
      <w:r w:rsidR="008579CF" w:rsidRPr="00CC5A0F">
        <w:rPr>
          <w:rFonts w:ascii="Times New Roman" w:eastAsia="Calibri" w:hAnsi="Times New Roman" w:cs="Times New Roman"/>
          <w:b/>
          <w:sz w:val="24"/>
          <w:szCs w:val="24"/>
        </w:rPr>
        <w:t xml:space="preserve"> номинации «Лучший читатель»</w:t>
      </w:r>
      <w:r w:rsidR="008579C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CC5A0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ф</w:t>
      </w:r>
      <w:r w:rsidRPr="008579CF">
        <w:rPr>
          <w:rFonts w:ascii="Times New Roman" w:eastAsia="Calibri" w:hAnsi="Times New Roman" w:cs="Times New Roman"/>
          <w:bCs/>
          <w:sz w:val="24"/>
          <w:szCs w:val="24"/>
        </w:rPr>
        <w:t>иналисты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579CF">
        <w:rPr>
          <w:rFonts w:ascii="Times New Roman" w:eastAsia="Calibri" w:hAnsi="Times New Roman" w:cs="Times New Roman"/>
          <w:sz w:val="24"/>
          <w:szCs w:val="24"/>
        </w:rPr>
        <w:t>Бурзигова</w:t>
      </w:r>
      <w:proofErr w:type="spellEnd"/>
      <w:r w:rsidR="008579CF">
        <w:rPr>
          <w:rFonts w:ascii="Times New Roman" w:eastAsia="Calibri" w:hAnsi="Times New Roman" w:cs="Times New Roman"/>
          <w:sz w:val="24"/>
          <w:szCs w:val="24"/>
        </w:rPr>
        <w:t xml:space="preserve"> Я., 10а класс, Чекуева А., 10а класс, Седиева Х., 10а класс, </w:t>
      </w:r>
      <w:proofErr w:type="spellStart"/>
      <w:r w:rsidR="008579CF">
        <w:rPr>
          <w:rFonts w:ascii="Times New Roman" w:eastAsia="Calibri" w:hAnsi="Times New Roman" w:cs="Times New Roman"/>
          <w:sz w:val="24"/>
          <w:szCs w:val="24"/>
        </w:rPr>
        <w:t>Джантамирова</w:t>
      </w:r>
      <w:proofErr w:type="spellEnd"/>
      <w:r w:rsidR="008579CF">
        <w:rPr>
          <w:rFonts w:ascii="Times New Roman" w:eastAsia="Calibri" w:hAnsi="Times New Roman" w:cs="Times New Roman"/>
          <w:sz w:val="24"/>
          <w:szCs w:val="24"/>
        </w:rPr>
        <w:t xml:space="preserve"> Х, 10б класс, </w:t>
      </w:r>
      <w:proofErr w:type="spellStart"/>
      <w:r w:rsidR="008579CF">
        <w:rPr>
          <w:rFonts w:ascii="Times New Roman" w:eastAsia="Calibri" w:hAnsi="Times New Roman" w:cs="Times New Roman"/>
          <w:sz w:val="24"/>
          <w:szCs w:val="24"/>
        </w:rPr>
        <w:t>Делиханова</w:t>
      </w:r>
      <w:proofErr w:type="spellEnd"/>
      <w:r w:rsidR="008579CF">
        <w:rPr>
          <w:rFonts w:ascii="Times New Roman" w:eastAsia="Calibri" w:hAnsi="Times New Roman" w:cs="Times New Roman"/>
          <w:sz w:val="24"/>
          <w:szCs w:val="24"/>
        </w:rPr>
        <w:t xml:space="preserve"> Х., 10б класс, </w:t>
      </w:r>
      <w:proofErr w:type="spellStart"/>
      <w:r w:rsidR="008579CF">
        <w:rPr>
          <w:rFonts w:ascii="Times New Roman" w:eastAsia="Calibri" w:hAnsi="Times New Roman" w:cs="Times New Roman"/>
          <w:sz w:val="24"/>
          <w:szCs w:val="24"/>
        </w:rPr>
        <w:t>Дадуев</w:t>
      </w:r>
      <w:proofErr w:type="spellEnd"/>
      <w:r w:rsidR="008579CF">
        <w:rPr>
          <w:rFonts w:ascii="Times New Roman" w:eastAsia="Calibri" w:hAnsi="Times New Roman" w:cs="Times New Roman"/>
          <w:sz w:val="24"/>
          <w:szCs w:val="24"/>
        </w:rPr>
        <w:t xml:space="preserve"> Д., 10б класс»</w:t>
      </w:r>
    </w:p>
    <w:p w:rsidR="00C23E80" w:rsidRDefault="00CC5A0F" w:rsidP="00C23E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5A0F">
        <w:rPr>
          <w:rFonts w:ascii="Times New Roman" w:eastAsia="Calibri" w:hAnsi="Times New Roman" w:cs="Times New Roman"/>
          <w:b/>
          <w:sz w:val="24"/>
          <w:szCs w:val="24"/>
        </w:rPr>
        <w:t>Интеллектуальная игра</w:t>
      </w:r>
      <w:r w:rsidR="008579CF" w:rsidRPr="00CC5A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579CF" w:rsidRPr="00CC5A0F">
        <w:rPr>
          <w:rFonts w:ascii="Times New Roman" w:eastAsia="Calibri" w:hAnsi="Times New Roman" w:cs="Times New Roman"/>
          <w:b/>
          <w:sz w:val="24"/>
          <w:szCs w:val="24"/>
        </w:rPr>
        <w:t>Брейн</w:t>
      </w:r>
      <w:proofErr w:type="spellEnd"/>
      <w:r w:rsidR="008579CF" w:rsidRPr="00CC5A0F">
        <w:rPr>
          <w:rFonts w:ascii="Times New Roman" w:eastAsia="Calibri" w:hAnsi="Times New Roman" w:cs="Times New Roman"/>
          <w:b/>
          <w:sz w:val="24"/>
          <w:szCs w:val="24"/>
        </w:rPr>
        <w:t>-ринг среди ОО г. Грозного</w:t>
      </w:r>
      <w:r w:rsidR="008579C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место </w:t>
      </w:r>
      <w:r w:rsidR="008579CF">
        <w:rPr>
          <w:rFonts w:ascii="Times New Roman" w:eastAsia="Calibri" w:hAnsi="Times New Roman" w:cs="Times New Roman"/>
          <w:sz w:val="24"/>
          <w:szCs w:val="24"/>
        </w:rPr>
        <w:t>команда «</w:t>
      </w:r>
      <w:proofErr w:type="spellStart"/>
      <w:r w:rsidR="008579CF">
        <w:rPr>
          <w:rFonts w:ascii="Times New Roman" w:eastAsia="Calibri" w:hAnsi="Times New Roman" w:cs="Times New Roman"/>
          <w:sz w:val="24"/>
          <w:szCs w:val="24"/>
        </w:rPr>
        <w:t>Серло</w:t>
      </w:r>
      <w:proofErr w:type="spellEnd"/>
      <w:r w:rsidR="008579C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3E80" w:rsidRDefault="00CC5A0F" w:rsidP="008065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5A0F">
        <w:rPr>
          <w:rFonts w:ascii="Times New Roman" w:eastAsia="Calibri" w:hAnsi="Times New Roman" w:cs="Times New Roman"/>
          <w:b/>
          <w:sz w:val="24"/>
          <w:szCs w:val="24"/>
        </w:rPr>
        <w:t xml:space="preserve">Ежегодный турнир Министерства Чеченской республики по национальной политике, внешним связям, печати и информации «Молодежь и закон» </w:t>
      </w:r>
      <w:r>
        <w:rPr>
          <w:rFonts w:ascii="Times New Roman" w:eastAsia="Calibri" w:hAnsi="Times New Roman" w:cs="Times New Roman"/>
          <w:sz w:val="24"/>
          <w:szCs w:val="24"/>
        </w:rPr>
        <w:t>- 2 место, команда «Лидер»</w:t>
      </w:r>
    </w:p>
    <w:p w:rsidR="00806584" w:rsidRDefault="00806584" w:rsidP="00191B47">
      <w:pPr>
        <w:tabs>
          <w:tab w:val="left" w:pos="22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06584">
        <w:rPr>
          <w:rFonts w:ascii="Times New Roman" w:eastAsia="Calibri" w:hAnsi="Times New Roman" w:cs="Times New Roman"/>
          <w:b/>
          <w:sz w:val="24"/>
          <w:szCs w:val="24"/>
        </w:rPr>
        <w:t>Интеллектуальная игра «Что? Где? Когда?» «Золотая осень»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806584">
        <w:rPr>
          <w:rFonts w:ascii="Times New Roman" w:eastAsia="Calibri" w:hAnsi="Times New Roman" w:cs="Times New Roman"/>
          <w:sz w:val="24"/>
          <w:szCs w:val="24"/>
        </w:rPr>
        <w:t>3 место команда «</w:t>
      </w:r>
      <w:proofErr w:type="spellStart"/>
      <w:r w:rsidRPr="00806584">
        <w:rPr>
          <w:rFonts w:ascii="Times New Roman" w:eastAsia="Calibri" w:hAnsi="Times New Roman" w:cs="Times New Roman"/>
          <w:sz w:val="24"/>
          <w:szCs w:val="24"/>
        </w:rPr>
        <w:t>Серло</w:t>
      </w:r>
      <w:proofErr w:type="spellEnd"/>
      <w:r w:rsidRPr="0080658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91B47" w:rsidRPr="00191B47" w:rsidRDefault="00191B47" w:rsidP="00191B4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191B4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Первый региональный турнир по интеллектуальной игре «Что? Где? Когда?» на кубок «Навстречу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выборам» (открытая лига) -</w:t>
      </w:r>
      <w:r w:rsidRPr="00191B4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191B4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2 место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команда педагогов «Гласность»</w:t>
      </w:r>
    </w:p>
    <w:p w:rsidR="00191B47" w:rsidRPr="00191B47" w:rsidRDefault="00191B47" w:rsidP="00191B4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191B47">
        <w:rPr>
          <w:rFonts w:ascii="Times New Roman" w:eastAsia="Calibri" w:hAnsi="Times New Roman" w:cs="Times New Roman"/>
          <w:b/>
          <w:color w:val="000000"/>
        </w:rPr>
        <w:t xml:space="preserve">Первый интеллектуальный турнир на кубок Департамента образования Мэрии г. Грозного "Знатоки истории и исторических памятников и обществознания" среди учащихся 9-11 классов ОО г. Грозного </w:t>
      </w:r>
      <w:r>
        <w:rPr>
          <w:rFonts w:ascii="Times New Roman" w:eastAsia="Calibri" w:hAnsi="Times New Roman" w:cs="Times New Roman"/>
          <w:b/>
          <w:color w:val="000000"/>
        </w:rPr>
        <w:t xml:space="preserve">– </w:t>
      </w:r>
      <w:r w:rsidRPr="00191B47">
        <w:rPr>
          <w:rFonts w:ascii="Times New Roman" w:eastAsia="Calibri" w:hAnsi="Times New Roman" w:cs="Times New Roman"/>
          <w:color w:val="000000"/>
        </w:rPr>
        <w:t xml:space="preserve">2 место Команда </w:t>
      </w:r>
      <w:r w:rsidRPr="00191B47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191B47">
        <w:rPr>
          <w:rFonts w:ascii="Times New Roman" w:eastAsia="Calibri" w:hAnsi="Times New Roman" w:cs="Times New Roman"/>
          <w:sz w:val="24"/>
          <w:szCs w:val="24"/>
        </w:rPr>
        <w:t>Хьекъале</w:t>
      </w:r>
      <w:proofErr w:type="spellEnd"/>
      <w:r w:rsidRPr="00191B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91B47">
        <w:rPr>
          <w:rFonts w:ascii="Times New Roman" w:eastAsia="Calibri" w:hAnsi="Times New Roman" w:cs="Times New Roman"/>
          <w:sz w:val="24"/>
          <w:szCs w:val="24"/>
        </w:rPr>
        <w:t>кортош</w:t>
      </w:r>
      <w:proofErr w:type="spellEnd"/>
      <w:r w:rsidRPr="00191B4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06584" w:rsidRPr="00806584" w:rsidRDefault="00806584" w:rsidP="0080658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01B3E" w:rsidRP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70C" w:rsidRDefault="00B01B3E" w:rsidP="00B377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Победители и призеры муницип</w:t>
      </w:r>
      <w:r w:rsidR="008065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ального этапа </w:t>
      </w:r>
      <w:proofErr w:type="spellStart"/>
      <w:r w:rsidR="008065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ВсОШ</w:t>
      </w:r>
      <w:proofErr w:type="spellEnd"/>
    </w:p>
    <w:p w:rsidR="00B01B3E" w:rsidRDefault="00806584" w:rsidP="00B377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МБОУ «Гимназия №3</w:t>
      </w:r>
      <w:r w:rsidR="00B01B3E"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» </w:t>
      </w:r>
      <w:proofErr w:type="spellStart"/>
      <w:r w:rsidR="00B01B3E"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г.Грозного</w:t>
      </w:r>
      <w:proofErr w:type="spellEnd"/>
      <w:r w:rsidR="00B3770C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 2023-2024 учебный год</w:t>
      </w:r>
    </w:p>
    <w:p w:rsidR="00B3770C" w:rsidRPr="00B01B3E" w:rsidRDefault="00B3770C" w:rsidP="00B3770C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6"/>
          <w:szCs w:val="26"/>
        </w:rPr>
      </w:pPr>
    </w:p>
    <w:tbl>
      <w:tblPr>
        <w:tblW w:w="935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2140"/>
        <w:gridCol w:w="1104"/>
        <w:gridCol w:w="1319"/>
        <w:gridCol w:w="1875"/>
        <w:gridCol w:w="2280"/>
      </w:tblGrid>
      <w:tr w:rsidR="00B01B3E" w:rsidRPr="00B01B3E" w:rsidTr="00B01B3E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учащегося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О. учителя</w:t>
            </w:r>
          </w:p>
        </w:tc>
      </w:tr>
      <w:tr w:rsidR="00B01B3E" w:rsidRPr="00B01B3E" w:rsidTr="00B01B3E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53B3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Бакаева А.А.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53B3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Узаева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Х.Х.</w:t>
            </w:r>
          </w:p>
        </w:tc>
      </w:tr>
      <w:tr w:rsidR="00B01B3E" w:rsidRPr="00B01B3E" w:rsidTr="00B01B3E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Абуева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53B3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Технология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Р.Д.</w:t>
            </w:r>
          </w:p>
        </w:tc>
      </w:tr>
      <w:tr w:rsidR="003466E1" w:rsidRPr="00B01B3E" w:rsidTr="00B01B3E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Pr="00B01B3E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Бакаева А.А.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Чеченский язык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Дудаева А.З.</w:t>
            </w:r>
          </w:p>
        </w:tc>
      </w:tr>
      <w:tr w:rsidR="003466E1" w:rsidRPr="00B01B3E" w:rsidTr="00B01B3E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Ахмаева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Д.И.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66E1" w:rsidRDefault="003466E1" w:rsidP="00B01B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Мажиева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М.М.</w:t>
            </w:r>
          </w:p>
        </w:tc>
      </w:tr>
    </w:tbl>
    <w:p w:rsidR="00B01B3E" w:rsidRPr="00B01B3E" w:rsidRDefault="00B01B3E" w:rsidP="00B01B3E">
      <w:pPr>
        <w:spacing w:after="0" w:line="240" w:lineRule="auto"/>
        <w:ind w:left="2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B3E" w:rsidRPr="00B01B3E" w:rsidRDefault="00B01B3E" w:rsidP="00B01B3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1B3E" w:rsidRPr="00B01B3E" w:rsidRDefault="00B01B3E" w:rsidP="00B01B3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2024-2025 учебный год</w:t>
      </w:r>
    </w:p>
    <w:p w:rsidR="00B01B3E" w:rsidRPr="00B01B3E" w:rsidRDefault="00B01B3E" w:rsidP="00B01B3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Педагогические достижения и гранты:</w:t>
      </w:r>
    </w:p>
    <w:p w:rsidR="00B01B3E" w:rsidRP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Победители конкурса </w:t>
      </w:r>
      <w:r w:rsidRPr="00B01B3E">
        <w:rPr>
          <w:rFonts w:ascii="Times New Roman" w:eastAsia="Calibri" w:hAnsi="Times New Roman" w:cs="Times New Roman"/>
          <w:sz w:val="24"/>
          <w:szCs w:val="24"/>
        </w:rPr>
        <w:t>«Лучших учителей общеобразовательных учреждений для денежного поощрения за высокие достижения в педагогической деятельности, пол</w:t>
      </w:r>
      <w:r w:rsidR="005136FD">
        <w:rPr>
          <w:rFonts w:ascii="Times New Roman" w:eastAsia="Calibri" w:hAnsi="Times New Roman" w:cs="Times New Roman"/>
          <w:sz w:val="24"/>
          <w:szCs w:val="24"/>
        </w:rPr>
        <w:t>учившие общественное признание»</w:t>
      </w:r>
    </w:p>
    <w:p w:rsidR="00B01B3E" w:rsidRPr="005136FD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</w:rPr>
        <w:t>Гранты Главы Чеченской Республики:</w:t>
      </w:r>
      <w:r w:rsidR="005136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36FD" w:rsidRPr="005136FD">
        <w:rPr>
          <w:rFonts w:ascii="Times New Roman" w:eastAsia="Calibri" w:hAnsi="Times New Roman" w:cs="Times New Roman"/>
          <w:bCs/>
          <w:sz w:val="24"/>
          <w:szCs w:val="24"/>
        </w:rPr>
        <w:t>Идалова</w:t>
      </w:r>
      <w:proofErr w:type="spellEnd"/>
      <w:r w:rsidR="005136FD" w:rsidRPr="005136FD">
        <w:rPr>
          <w:rFonts w:ascii="Times New Roman" w:eastAsia="Calibri" w:hAnsi="Times New Roman" w:cs="Times New Roman"/>
          <w:bCs/>
          <w:sz w:val="24"/>
          <w:szCs w:val="24"/>
        </w:rPr>
        <w:t xml:space="preserve"> Лариса </w:t>
      </w:r>
      <w:proofErr w:type="spellStart"/>
      <w:r w:rsidR="005136FD" w:rsidRPr="005136FD">
        <w:rPr>
          <w:rFonts w:ascii="Times New Roman" w:eastAsia="Calibri" w:hAnsi="Times New Roman" w:cs="Times New Roman"/>
          <w:bCs/>
          <w:sz w:val="24"/>
          <w:szCs w:val="24"/>
        </w:rPr>
        <w:t>Жандаровна</w:t>
      </w:r>
      <w:proofErr w:type="spellEnd"/>
      <w:r w:rsidR="005136FD" w:rsidRPr="005136FD">
        <w:rPr>
          <w:rFonts w:ascii="Times New Roman" w:eastAsia="Calibri" w:hAnsi="Times New Roman" w:cs="Times New Roman"/>
          <w:bCs/>
          <w:sz w:val="24"/>
          <w:szCs w:val="24"/>
        </w:rPr>
        <w:t>, учитель начальных классов</w:t>
      </w:r>
    </w:p>
    <w:p w:rsidR="00B01B3E" w:rsidRPr="00B01B3E" w:rsidRDefault="00B01B3E" w:rsidP="00B01B3E">
      <w:pPr>
        <w:spacing w:after="0" w:line="240" w:lineRule="auto"/>
        <w:ind w:left="2520"/>
        <w:rPr>
          <w:rFonts w:ascii="Times New Roman" w:eastAsia="Calibri" w:hAnsi="Times New Roman" w:cs="Times New Roman"/>
          <w:sz w:val="24"/>
          <w:szCs w:val="24"/>
        </w:rPr>
      </w:pPr>
    </w:p>
    <w:p w:rsidR="00B01B3E" w:rsidRPr="00B01B3E" w:rsidRDefault="00B01B3E" w:rsidP="00B01B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Награждения педагог</w:t>
      </w:r>
      <w:r w:rsidR="008E6BB6">
        <w:rPr>
          <w:rFonts w:ascii="Times New Roman" w:eastAsia="Calibri" w:hAnsi="Times New Roman" w:cs="Times New Roman"/>
          <w:b/>
          <w:sz w:val="24"/>
          <w:szCs w:val="24"/>
        </w:rPr>
        <w:t>ических работников МБОУ «Гимназия №3</w:t>
      </w:r>
      <w:r w:rsidRPr="00B01B3E">
        <w:rPr>
          <w:rFonts w:ascii="Times New Roman" w:eastAsia="Calibri" w:hAnsi="Times New Roman" w:cs="Times New Roman"/>
          <w:b/>
          <w:sz w:val="24"/>
          <w:szCs w:val="24"/>
        </w:rPr>
        <w:t>» г.</w:t>
      </w:r>
      <w:r w:rsidR="008E6B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1B3E">
        <w:rPr>
          <w:rFonts w:ascii="Times New Roman" w:eastAsia="Calibri" w:hAnsi="Times New Roman" w:cs="Times New Roman"/>
          <w:b/>
          <w:sz w:val="24"/>
          <w:szCs w:val="24"/>
        </w:rPr>
        <w:t>Грозного в 2024-2025 учебном году:</w:t>
      </w:r>
    </w:p>
    <w:p w:rsidR="00B01B3E" w:rsidRP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Почетная Грамота </w:t>
      </w:r>
      <w:proofErr w:type="spellStart"/>
      <w:proofErr w:type="gramStart"/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МОиН</w:t>
      </w:r>
      <w:proofErr w:type="spellEnd"/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E6BB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>Ахмерзаева</w:t>
      </w:r>
      <w:proofErr w:type="spellEnd"/>
      <w:proofErr w:type="gramEnd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З.А., </w:t>
      </w:r>
      <w:proofErr w:type="spellStart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>Гучигова</w:t>
      </w:r>
      <w:proofErr w:type="spellEnd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З.А., </w:t>
      </w:r>
      <w:proofErr w:type="spellStart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>Магомадова</w:t>
      </w:r>
      <w:proofErr w:type="spellEnd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Р.Д., </w:t>
      </w:r>
      <w:proofErr w:type="spellStart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>Узаева</w:t>
      </w:r>
      <w:proofErr w:type="spellEnd"/>
      <w:r w:rsidR="008E6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Х.Х.</w:t>
      </w:r>
      <w:r w:rsidR="0051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136FD">
        <w:rPr>
          <w:rFonts w:ascii="Times New Roman" w:eastAsia="Calibri" w:hAnsi="Times New Roman" w:cs="Times New Roman"/>
          <w:sz w:val="24"/>
          <w:szCs w:val="24"/>
          <w:lang w:eastAsia="ru-RU"/>
        </w:rPr>
        <w:t>Тасуева</w:t>
      </w:r>
      <w:proofErr w:type="spellEnd"/>
      <w:r w:rsidR="00513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Т.С-А.</w:t>
      </w:r>
    </w:p>
    <w:p w:rsidR="00052D34" w:rsidRDefault="00052D34" w:rsidP="00052D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52D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Почетная грамота ДО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Ахмерзаева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З.Х.</w:t>
      </w:r>
      <w:r w:rsidR="00B01B3E" w:rsidRPr="008E6B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B01B3E" w:rsidRPr="00052D34" w:rsidRDefault="00052D34" w:rsidP="00B01B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Почетная грамота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Префектуры Ахматовского района: </w:t>
      </w:r>
      <w:proofErr w:type="spellStart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Ахмерзаева</w:t>
      </w:r>
      <w:proofErr w:type="spellEnd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Я.К., </w:t>
      </w:r>
      <w:proofErr w:type="spellStart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Ахмерзаева</w:t>
      </w:r>
      <w:proofErr w:type="spellEnd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М.М-Э.</w:t>
      </w:r>
    </w:p>
    <w:p w:rsidR="008E6BB6" w:rsidRDefault="00B01B3E" w:rsidP="008E6B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</w:pPr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 w:bidi="en-US"/>
        </w:rPr>
        <w:t xml:space="preserve">Благодарственное письмо ДО: </w:t>
      </w:r>
      <w:proofErr w:type="spellStart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Гучигова</w:t>
      </w:r>
      <w:proofErr w:type="spellEnd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З.А., </w:t>
      </w:r>
      <w:proofErr w:type="spellStart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Магомадова</w:t>
      </w:r>
      <w:proofErr w:type="spellEnd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Р.Д., </w:t>
      </w:r>
      <w:proofErr w:type="spellStart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Узаева</w:t>
      </w:r>
      <w:proofErr w:type="spellEnd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Х.Х., Дудаева А.З., </w:t>
      </w:r>
      <w:proofErr w:type="spellStart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Садулаева</w:t>
      </w:r>
      <w:proofErr w:type="spellEnd"/>
      <w:r w:rsidR="008E6BB6"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А.У.</w:t>
      </w:r>
    </w:p>
    <w:p w:rsidR="008E6BB6" w:rsidRPr="008E6BB6" w:rsidRDefault="008E6BB6" w:rsidP="008E6B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</w:pPr>
      <w:r w:rsidRPr="008E6BB6">
        <w:rPr>
          <w:rFonts w:ascii="Times New Roman" w:eastAsia="Calibri" w:hAnsi="Times New Roman" w:cs="Times New Roman"/>
          <w:b/>
          <w:bCs/>
          <w:sz w:val="24"/>
          <w:szCs w:val="24"/>
          <w:lang w:eastAsia="ru-RU" w:bidi="en-US"/>
        </w:rPr>
        <w:t>Благодарственное письмо Профсоюза работников образования: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en-US"/>
        </w:rPr>
        <w:t xml:space="preserve"> </w:t>
      </w:r>
      <w:proofErr w:type="spellStart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Гучигова</w:t>
      </w:r>
      <w:proofErr w:type="spellEnd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З.А., </w:t>
      </w:r>
      <w:proofErr w:type="spellStart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Бадаева</w:t>
      </w:r>
      <w:proofErr w:type="spellEnd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Ф.М., </w:t>
      </w:r>
      <w:proofErr w:type="spellStart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>Ахмерзаева</w:t>
      </w:r>
      <w:proofErr w:type="spellEnd"/>
      <w:r w:rsidRPr="008E6BB6"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  <w:t xml:space="preserve"> Я.К.</w:t>
      </w:r>
    </w:p>
    <w:p w:rsidR="008E6BB6" w:rsidRPr="008E6BB6" w:rsidRDefault="008E6BB6" w:rsidP="008E6BB6">
      <w:pPr>
        <w:rPr>
          <w:rFonts w:ascii="Times New Roman" w:eastAsia="Calibri" w:hAnsi="Times New Roman" w:cs="Times New Roman"/>
          <w:bCs/>
          <w:sz w:val="24"/>
          <w:szCs w:val="24"/>
          <w:lang w:eastAsia="ru-RU" w:bidi="en-US"/>
        </w:rPr>
      </w:pPr>
    </w:p>
    <w:p w:rsidR="00B01B3E" w:rsidRDefault="005136FD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Интеллектуальные конкурсы:</w:t>
      </w:r>
    </w:p>
    <w:p w:rsidR="005136FD" w:rsidRDefault="005136FD" w:rsidP="00B01B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Интеллектуальный конкурс «Лидер чтения» - </w:t>
      </w:r>
      <w:r w:rsidRPr="005136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 место команда «Лидер»</w:t>
      </w:r>
    </w:p>
    <w:p w:rsidR="005136FD" w:rsidRDefault="005136FD" w:rsidP="00B01B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36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Муниципальный конкурс интеллектуальной игры «Исторический </w:t>
      </w:r>
      <w:proofErr w:type="spellStart"/>
      <w:r w:rsidRPr="005136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5136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- </w:t>
      </w:r>
      <w:r w:rsidRPr="00513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 место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13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команда «</w:t>
      </w:r>
      <w:proofErr w:type="spellStart"/>
      <w:r w:rsidRPr="00513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Турс</w:t>
      </w:r>
      <w:proofErr w:type="spellEnd"/>
      <w:r w:rsidRPr="00513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B44614" w:rsidRPr="00B44614" w:rsidRDefault="005136FD" w:rsidP="005136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Интеллектуальная игра "</w:t>
      </w:r>
      <w:proofErr w:type="spellStart"/>
      <w:proofErr w:type="gramStart"/>
      <w:r w:rsidRP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Что?Где</w:t>
      </w:r>
      <w:proofErr w:type="gramEnd"/>
      <w:r w:rsidRP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?Когда</w:t>
      </w:r>
      <w:proofErr w:type="spellEnd"/>
      <w:r w:rsidRP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?" ТВ формата Всероссийский форум "Культурный Кавказ"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- </w:t>
      </w:r>
      <w:r w:rsidRPr="005136F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 место Юнусов М-Э., 11а класс</w:t>
      </w:r>
    </w:p>
    <w:p w:rsidR="00191B47" w:rsidRDefault="00191B47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01B3E" w:rsidRPr="00B01B3E" w:rsidRDefault="005136FD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B01B3E"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этап Всероссийского конкурса «Молодой педагог -2025» - </w:t>
      </w:r>
      <w:r w:rsidR="00B01B3E" w:rsidRPr="005136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финалист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Баудинов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</w:t>
      </w:r>
      <w:r w:rsidR="003466E1">
        <w:rPr>
          <w:rFonts w:ascii="Times New Roman" w:eastAsia="Calibri" w:hAnsi="Times New Roman" w:cs="Times New Roman"/>
          <w:sz w:val="24"/>
          <w:szCs w:val="24"/>
          <w:lang w:eastAsia="ru-RU"/>
        </w:rPr>
        <w:t>, учитель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истории и обществознания</w:t>
      </w:r>
    </w:p>
    <w:p w:rsidR="005136FD" w:rsidRDefault="005136FD" w:rsidP="008065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этап Всероссийского конкурса «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Учитель года</w:t>
      </w:r>
      <w:r w:rsidRPr="00B01B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-2025»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5136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финалист </w:t>
      </w:r>
      <w:proofErr w:type="spellStart"/>
      <w:r w:rsidRPr="005136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Узаева</w:t>
      </w:r>
      <w:proofErr w:type="spellEnd"/>
      <w:r w:rsidRPr="005136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Х.Х., учитель истории и обществознания</w:t>
      </w:r>
    </w:p>
    <w:p w:rsidR="00191B47" w:rsidRDefault="00191B47" w:rsidP="00191B47">
      <w:pPr>
        <w:rPr>
          <w:rFonts w:ascii="Times New Roman" w:eastAsia="Calibri" w:hAnsi="Times New Roman" w:cs="Times New Roman"/>
          <w:sz w:val="24"/>
          <w:szCs w:val="24"/>
        </w:rPr>
      </w:pPr>
      <w:r w:rsidRPr="00191B47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Всероссийского дистанционного конкурса «Лучшая методическая разработка воспитательного мероприятия»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191B47">
        <w:rPr>
          <w:rFonts w:ascii="Times New Roman" w:eastAsia="Calibri" w:hAnsi="Times New Roman" w:cs="Times New Roman"/>
          <w:sz w:val="24"/>
          <w:szCs w:val="24"/>
        </w:rPr>
        <w:t xml:space="preserve">2 место </w:t>
      </w:r>
      <w:proofErr w:type="spellStart"/>
      <w:r w:rsidRPr="00191B47">
        <w:rPr>
          <w:rFonts w:ascii="Times New Roman" w:eastAsia="Calibri" w:hAnsi="Times New Roman" w:cs="Times New Roman"/>
          <w:sz w:val="24"/>
          <w:szCs w:val="24"/>
        </w:rPr>
        <w:t>Исмаилова</w:t>
      </w:r>
      <w:proofErr w:type="spellEnd"/>
      <w:r w:rsidRPr="00191B47">
        <w:rPr>
          <w:rFonts w:ascii="Times New Roman" w:eastAsia="Calibri" w:hAnsi="Times New Roman" w:cs="Times New Roman"/>
          <w:sz w:val="24"/>
          <w:szCs w:val="24"/>
        </w:rPr>
        <w:t xml:space="preserve"> А.З., учитель начальных классов</w:t>
      </w:r>
    </w:p>
    <w:p w:rsidR="00353B31" w:rsidRPr="00353B31" w:rsidRDefault="00353B31" w:rsidP="00353B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униципальный этап</w:t>
      </w:r>
      <w:r w:rsidRPr="00353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Всероссийского профессионального конкурса "Флагманы образования"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53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Идрисова Х.В., учитель физики и математики</w:t>
      </w:r>
    </w:p>
    <w:p w:rsidR="00353B31" w:rsidRPr="00191B47" w:rsidRDefault="00353B31" w:rsidP="00353B31">
      <w:pPr>
        <w:rPr>
          <w:rFonts w:ascii="Times New Roman" w:eastAsia="Calibri" w:hAnsi="Times New Roman" w:cs="Times New Roman"/>
          <w:sz w:val="24"/>
          <w:szCs w:val="24"/>
        </w:rPr>
      </w:pPr>
      <w:r w:rsidRPr="00353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Всероссийский дистанционный педагогический конкурс в номинации "Фестиваль уроков 2024-2025 учебного года"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5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proofErr w:type="spellStart"/>
      <w:r w:rsidRPr="00353B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Pr="0035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А.З., учитель начальных классов, </w:t>
      </w:r>
      <w:proofErr w:type="spellStart"/>
      <w:r w:rsidRPr="00353B3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Губашева</w:t>
      </w:r>
      <w:proofErr w:type="spellEnd"/>
      <w:r w:rsidRPr="00353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учитель начальных классов</w:t>
      </w:r>
    </w:p>
    <w:p w:rsidR="00191B47" w:rsidRDefault="00191B47" w:rsidP="008065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136FD" w:rsidRPr="00B44614" w:rsidRDefault="00806584" w:rsidP="008065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Муниципальный</w:t>
      </w:r>
      <w:r w:rsidR="005136FD" w:rsidRP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конкурс «</w:t>
      </w:r>
      <w:proofErr w:type="spellStart"/>
      <w:r w:rsidR="005136FD" w:rsidRP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Мотт</w:t>
      </w:r>
      <w:proofErr w:type="spellEnd"/>
      <w:r w:rsidR="005136FD" w:rsidRP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ларб</w:t>
      </w:r>
      <w:r w:rsid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ар-г1иллакх-оьздангалла </w:t>
      </w:r>
      <w:proofErr w:type="spellStart"/>
      <w:r w:rsid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ларйар</w:t>
      </w:r>
      <w:proofErr w:type="spellEnd"/>
      <w:r w:rsidR="005136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"- </w:t>
      </w:r>
      <w:r w:rsidR="005136FD" w:rsidRPr="00B4461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финалисты </w:t>
      </w:r>
      <w:proofErr w:type="spellStart"/>
      <w:r w:rsidR="005136FD" w:rsidRPr="00B4461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Эльсанова</w:t>
      </w:r>
      <w:proofErr w:type="spellEnd"/>
      <w:r w:rsidR="005136FD" w:rsidRPr="00B4461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С., 9в класс, </w:t>
      </w:r>
      <w:proofErr w:type="spellStart"/>
      <w:r w:rsidR="00B44614" w:rsidRPr="00B4461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Арсанукаева</w:t>
      </w:r>
      <w:proofErr w:type="spellEnd"/>
      <w:r w:rsidR="00B44614" w:rsidRPr="00B4461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Х., 3б класс</w:t>
      </w:r>
    </w:p>
    <w:p w:rsidR="005136FD" w:rsidRPr="00B44614" w:rsidRDefault="00B44614" w:rsidP="008065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4614">
        <w:rPr>
          <w:rFonts w:ascii="Times New Roman" w:eastAsia="Calibri" w:hAnsi="Times New Roman" w:cs="Times New Roman"/>
          <w:b/>
          <w:color w:val="000000"/>
        </w:rPr>
        <w:t>Талантливые дети России 2024. Блиц олимпиада по литературному чтению</w:t>
      </w:r>
      <w:r>
        <w:rPr>
          <w:rFonts w:ascii="Times New Roman" w:eastAsia="Calibri" w:hAnsi="Times New Roman" w:cs="Times New Roman"/>
          <w:b/>
          <w:color w:val="000000"/>
        </w:rPr>
        <w:t xml:space="preserve"> -1 место </w:t>
      </w:r>
      <w:proofErr w:type="spellStart"/>
      <w:r>
        <w:rPr>
          <w:rFonts w:ascii="Times New Roman" w:eastAsia="Calibri" w:hAnsi="Times New Roman" w:cs="Times New Roman"/>
          <w:color w:val="000000"/>
        </w:rPr>
        <w:t>Сербиев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Д., 7в класс</w:t>
      </w:r>
    </w:p>
    <w:p w:rsidR="00B44614" w:rsidRPr="00B44614" w:rsidRDefault="00B44614" w:rsidP="0080658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 w:rsidRPr="00B44614">
        <w:rPr>
          <w:rFonts w:ascii="Times New Roman" w:eastAsia="Calibri" w:hAnsi="Times New Roman" w:cs="Times New Roman"/>
          <w:b/>
          <w:color w:val="000000"/>
        </w:rPr>
        <w:t>Всероссийская олимпиада обучающихся образовательных организаций высшего образования по фундаментальным дисциплинам</w:t>
      </w:r>
      <w:r>
        <w:rPr>
          <w:rFonts w:ascii="Times New Roman" w:eastAsia="Calibri" w:hAnsi="Times New Roman" w:cs="Times New Roman"/>
          <w:b/>
          <w:color w:val="000000"/>
        </w:rPr>
        <w:t xml:space="preserve"> – 2 место </w:t>
      </w:r>
      <w:proofErr w:type="spellStart"/>
      <w:r>
        <w:rPr>
          <w:rFonts w:ascii="Times New Roman" w:eastAsia="Calibri" w:hAnsi="Times New Roman" w:cs="Times New Roman"/>
          <w:color w:val="000000"/>
        </w:rPr>
        <w:t>Иблаев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З.</w:t>
      </w:r>
      <w:r w:rsidR="00806584">
        <w:rPr>
          <w:rFonts w:ascii="Times New Roman" w:eastAsia="Calibri" w:hAnsi="Times New Roman" w:cs="Times New Roman"/>
          <w:color w:val="000000"/>
        </w:rPr>
        <w:t>, 11 класс</w:t>
      </w:r>
    </w:p>
    <w:p w:rsidR="00806584" w:rsidRDefault="00806584" w:rsidP="00B01B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</w:p>
    <w:p w:rsidR="00806584" w:rsidRDefault="00806584" w:rsidP="00B01B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</w:p>
    <w:p w:rsidR="00F10F82" w:rsidRDefault="00B01B3E" w:rsidP="00B01B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Победители и призеры муниципального</w:t>
      </w:r>
      <w:r w:rsidR="00CC70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 этапа </w:t>
      </w:r>
      <w:proofErr w:type="spellStart"/>
      <w:r w:rsidR="00CC70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ВсОШ</w:t>
      </w:r>
      <w:proofErr w:type="spellEnd"/>
      <w:r w:rsidR="00CC70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 </w:t>
      </w:r>
    </w:p>
    <w:p w:rsidR="00B01B3E" w:rsidRPr="00B01B3E" w:rsidRDefault="00CC7084" w:rsidP="00B01B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МБОУ «Гимназия №3</w:t>
      </w:r>
      <w:r w:rsidR="00B01B3E"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» </w:t>
      </w: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г. Грозного</w:t>
      </w:r>
    </w:p>
    <w:p w:rsidR="00B01B3E" w:rsidRP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</w:p>
    <w:tbl>
      <w:tblPr>
        <w:tblW w:w="9589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096"/>
        <w:gridCol w:w="1080"/>
        <w:gridCol w:w="1416"/>
        <w:gridCol w:w="1936"/>
        <w:gridCol w:w="2210"/>
      </w:tblGrid>
      <w:tr w:rsidR="00B01B3E" w:rsidRPr="00B01B3E" w:rsidTr="00C23E8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CC70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учащегося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О. учителя</w:t>
            </w:r>
          </w:p>
        </w:tc>
      </w:tr>
      <w:tr w:rsidR="008E6BB6" w:rsidRPr="00B01B3E" w:rsidTr="00C23E8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E2857">
              <w:rPr>
                <w:rFonts w:ascii="Times New Roman" w:hAnsi="Times New Roman" w:cs="Times New Roman"/>
              </w:rPr>
              <w:t>Цакашева</w:t>
            </w:r>
            <w:proofErr w:type="spellEnd"/>
            <w:r w:rsidRPr="00CE2857">
              <w:rPr>
                <w:rFonts w:ascii="Times New Roman" w:hAnsi="Times New Roman" w:cs="Times New Roman"/>
              </w:rPr>
              <w:t xml:space="preserve"> Фатима Рустамовна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Садулаева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Асет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Умаровна</w:t>
            </w:r>
            <w:proofErr w:type="spellEnd"/>
          </w:p>
        </w:tc>
      </w:tr>
      <w:tr w:rsidR="008E6BB6" w:rsidRPr="00B01B3E" w:rsidTr="00C23E8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Абуева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Адель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Арбиевна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8б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Р.Д. </w:t>
            </w:r>
          </w:p>
        </w:tc>
      </w:tr>
      <w:tr w:rsidR="008E6BB6" w:rsidRPr="00B01B3E" w:rsidTr="00C23E8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Бакаева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Амнат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Адамовна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Узаева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Х.Х.</w:t>
            </w:r>
          </w:p>
        </w:tc>
      </w:tr>
      <w:tr w:rsidR="008E6BB6" w:rsidRPr="00B01B3E" w:rsidTr="00C23E8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CE2857" w:rsidRDefault="008E6BB6" w:rsidP="008E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Сугаипова</w:t>
            </w:r>
            <w:proofErr w:type="spellEnd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Магомедтагировна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Садулаева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Асет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Умаровна</w:t>
            </w:r>
            <w:proofErr w:type="spellEnd"/>
          </w:p>
        </w:tc>
      </w:tr>
      <w:tr w:rsidR="008E6BB6" w:rsidRPr="00B01B3E" w:rsidTr="00C23E8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CE2857">
              <w:rPr>
                <w:rFonts w:ascii="Times New Roman" w:hAnsi="Times New Roman" w:cs="Times New Roman"/>
              </w:rPr>
              <w:t>Цакашева</w:t>
            </w:r>
            <w:proofErr w:type="spellEnd"/>
            <w:r w:rsidRPr="00CE2857">
              <w:rPr>
                <w:rFonts w:ascii="Times New Roman" w:hAnsi="Times New Roman" w:cs="Times New Roman"/>
              </w:rPr>
              <w:t xml:space="preserve"> Фатима Рустамовна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Русский язык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Гучигова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З.А.</w:t>
            </w:r>
          </w:p>
        </w:tc>
      </w:tr>
      <w:tr w:rsidR="008E6BB6" w:rsidRPr="00B01B3E" w:rsidTr="00C23E80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Бакаева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Амнат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Адамовна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Гучигова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З.А. </w:t>
            </w:r>
          </w:p>
        </w:tc>
      </w:tr>
      <w:tr w:rsidR="008E6BB6" w:rsidRPr="00B01B3E" w:rsidTr="00CC708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Бакаева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Раяна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 Адамовна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Ибрагимова Е.С.</w:t>
            </w:r>
          </w:p>
        </w:tc>
      </w:tr>
      <w:tr w:rsidR="008E6BB6" w:rsidRPr="00B01B3E" w:rsidTr="00CC7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E6BB6" w:rsidRPr="00CE2857" w:rsidRDefault="008E6BB6" w:rsidP="008E6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Салгириева</w:t>
            </w:r>
            <w:proofErr w:type="spellEnd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Р.Д. </w:t>
            </w:r>
          </w:p>
        </w:tc>
      </w:tr>
      <w:tr w:rsidR="008E6BB6" w:rsidRPr="00B01B3E" w:rsidTr="00CC7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E6BB6" w:rsidRPr="00CE2857" w:rsidRDefault="008E6BB6" w:rsidP="008E6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Бакаева </w:t>
            </w:r>
            <w:proofErr w:type="spellStart"/>
            <w:r w:rsidRPr="00CE2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Амнат</w:t>
            </w:r>
            <w:proofErr w:type="spellEnd"/>
            <w:r w:rsidRPr="00CE2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Адамовна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Default="008E6BB6" w:rsidP="008E6BB6">
            <w:r w:rsidRPr="00214581"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CE2857" w:rsidRDefault="008E6BB6" w:rsidP="008E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Дудаева А.З.</w:t>
            </w:r>
          </w:p>
        </w:tc>
      </w:tr>
      <w:tr w:rsidR="008E6BB6" w:rsidRPr="00B01B3E" w:rsidTr="00CC7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E6BB6" w:rsidRPr="00CE2857" w:rsidRDefault="008E6BB6" w:rsidP="008E6B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Эльсанова</w:t>
            </w:r>
            <w:proofErr w:type="spellEnd"/>
            <w:r w:rsidRPr="00CE2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Селима Саид-</w:t>
            </w:r>
            <w:proofErr w:type="spellStart"/>
            <w:r w:rsidRPr="00CE2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Селимовна</w:t>
            </w:r>
            <w:proofErr w:type="spellEnd"/>
            <w:r w:rsidRPr="00CE2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Default="008E6BB6" w:rsidP="008E6BB6">
            <w:r w:rsidRPr="00214581"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CE2857" w:rsidRDefault="008E6BB6" w:rsidP="008E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Default="008E6BB6" w:rsidP="008E6BB6">
            <w:r w:rsidRPr="004A2074">
              <w:rPr>
                <w:rFonts w:ascii="Times New Roman" w:eastAsia="Calibri" w:hAnsi="Times New Roman" w:cs="Times New Roman"/>
                <w:color w:val="000000"/>
              </w:rPr>
              <w:t>Дудаева А.З.</w:t>
            </w:r>
          </w:p>
        </w:tc>
      </w:tr>
      <w:tr w:rsidR="008E6BB6" w:rsidRPr="00B01B3E" w:rsidTr="00CC70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E6BB6" w:rsidRPr="00CE2857" w:rsidRDefault="008E6BB6" w:rsidP="008E6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Бакаева </w:t>
            </w: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B01B3E" w:rsidRDefault="008E6BB6" w:rsidP="008E6B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Default="008E6BB6" w:rsidP="008E6BB6">
            <w:r w:rsidRPr="00214581"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Pr="00CE2857" w:rsidRDefault="008E6BB6" w:rsidP="008E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6BB6" w:rsidRDefault="008E6BB6" w:rsidP="008E6BB6">
            <w:r w:rsidRPr="004A2074">
              <w:rPr>
                <w:rFonts w:ascii="Times New Roman" w:eastAsia="Calibri" w:hAnsi="Times New Roman" w:cs="Times New Roman"/>
                <w:color w:val="000000"/>
              </w:rPr>
              <w:t>Дудаева А.З.</w:t>
            </w:r>
          </w:p>
        </w:tc>
      </w:tr>
    </w:tbl>
    <w:p w:rsidR="00B01B3E" w:rsidRP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</w:p>
    <w:p w:rsidR="00B01B3E" w:rsidRP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Победители и призеры регион</w:t>
      </w:r>
      <w:r w:rsidR="00CC70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ального этапа </w:t>
      </w:r>
      <w:proofErr w:type="spellStart"/>
      <w:r w:rsidR="00CC70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ВсОШ</w:t>
      </w:r>
      <w:proofErr w:type="spellEnd"/>
      <w:r w:rsidR="00CC70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 МБОУ «Гимназия №3</w:t>
      </w: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» г.</w:t>
      </w:r>
      <w:r w:rsidR="00CC7084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 xml:space="preserve"> </w:t>
      </w:r>
      <w:r w:rsidRPr="00B01B3E"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  <w:t>Грозного</w:t>
      </w:r>
    </w:p>
    <w:p w:rsidR="00B01B3E" w:rsidRPr="00B01B3E" w:rsidRDefault="00B01B3E" w:rsidP="00B01B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6"/>
          <w:szCs w:val="26"/>
        </w:rPr>
      </w:pPr>
    </w:p>
    <w:tbl>
      <w:tblPr>
        <w:tblW w:w="960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072"/>
        <w:gridCol w:w="1069"/>
        <w:gridCol w:w="1416"/>
        <w:gridCol w:w="2019"/>
        <w:gridCol w:w="2173"/>
      </w:tblGrid>
      <w:tr w:rsidR="00B01B3E" w:rsidRPr="00B01B3E" w:rsidTr="00B01B3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учащегося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1B3E" w:rsidRPr="00B01B3E" w:rsidRDefault="00B01B3E" w:rsidP="00B01B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Ф. И. О. учителя</w:t>
            </w:r>
          </w:p>
        </w:tc>
      </w:tr>
      <w:tr w:rsidR="00CC7084" w:rsidRPr="00B01B3E" w:rsidTr="00B01B3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Абуева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Адель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Арбиевна</w:t>
            </w:r>
            <w:proofErr w:type="spellEnd"/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8б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Р.Д. </w:t>
            </w:r>
          </w:p>
        </w:tc>
      </w:tr>
      <w:tr w:rsidR="00CC7084" w:rsidRPr="00B01B3E" w:rsidTr="00C620F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C7084" w:rsidRPr="00CE2857" w:rsidRDefault="00CC7084" w:rsidP="00CC7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Салгириева</w:t>
            </w:r>
            <w:proofErr w:type="spellEnd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857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Р.Д. </w:t>
            </w:r>
          </w:p>
        </w:tc>
      </w:tr>
      <w:tr w:rsidR="00CC7084" w:rsidRPr="00B01B3E" w:rsidTr="00B01B3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Бакаева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Амнат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Адамовна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Узаева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Х.Х.</w:t>
            </w:r>
          </w:p>
        </w:tc>
      </w:tr>
      <w:tr w:rsidR="00CC7084" w:rsidRPr="00B01B3E" w:rsidTr="00B01B3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Бакаева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Амнат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Адамовна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01B3E">
              <w:rPr>
                <w:rFonts w:ascii="Times New Roman" w:eastAsia="Calibri" w:hAnsi="Times New Roman" w:cs="Times New Roman"/>
                <w:color w:val="000000"/>
              </w:rPr>
              <w:t>литература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084" w:rsidRPr="00B01B3E" w:rsidRDefault="00CC7084" w:rsidP="00CC70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Гучигова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З.А.</w:t>
            </w:r>
          </w:p>
        </w:tc>
      </w:tr>
    </w:tbl>
    <w:p w:rsidR="00806584" w:rsidRDefault="00806584" w:rsidP="00B01B3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466E1" w:rsidRDefault="003466E1" w:rsidP="00B01B3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1B3E" w:rsidRPr="00B01B3E" w:rsidRDefault="00B01B3E" w:rsidP="00B01B3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1B3E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результатах ВСОШ за последние три года</w:t>
      </w:r>
    </w:p>
    <w:tbl>
      <w:tblPr>
        <w:tblpPr w:leftFromText="180" w:rightFromText="180" w:vertAnchor="text" w:horzAnchor="page" w:tblpX="568" w:tblpY="584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455"/>
        <w:gridCol w:w="1455"/>
        <w:gridCol w:w="1455"/>
        <w:gridCol w:w="1455"/>
        <w:gridCol w:w="1455"/>
        <w:gridCol w:w="1732"/>
      </w:tblGrid>
      <w:tr w:rsidR="00B01B3E" w:rsidRPr="00B01B3E" w:rsidTr="00603FFD">
        <w:trPr>
          <w:trHeight w:val="146"/>
        </w:trPr>
        <w:tc>
          <w:tcPr>
            <w:tcW w:w="1903" w:type="dxa"/>
            <w:vMerge w:val="restart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предметных олимпиад</w:t>
            </w:r>
          </w:p>
        </w:tc>
        <w:tc>
          <w:tcPr>
            <w:tcW w:w="9007" w:type="dxa"/>
            <w:gridSpan w:val="6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</w:t>
            </w: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B01B3E" w:rsidRPr="00B01B3E" w:rsidTr="00603FFD">
        <w:trPr>
          <w:trHeight w:val="88"/>
        </w:trPr>
        <w:tc>
          <w:tcPr>
            <w:tcW w:w="1903" w:type="dxa"/>
            <w:vMerge/>
          </w:tcPr>
          <w:p w:rsidR="00B01B3E" w:rsidRPr="00B01B3E" w:rsidRDefault="00B01B3E" w:rsidP="0060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2022-2023 </w:t>
            </w:r>
            <w:proofErr w:type="spellStart"/>
            <w:r w:rsidRPr="00B01B3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910" w:type="dxa"/>
            <w:gridSpan w:val="2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2023-2024 </w:t>
            </w:r>
            <w:proofErr w:type="spellStart"/>
            <w:r w:rsidRPr="00B01B3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3187" w:type="dxa"/>
            <w:gridSpan w:val="2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2024-2025 </w:t>
            </w:r>
            <w:proofErr w:type="spellStart"/>
            <w:r w:rsidRPr="00B01B3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B01B3E" w:rsidRPr="00B01B3E" w:rsidTr="00603FFD">
        <w:trPr>
          <w:trHeight w:val="88"/>
        </w:trPr>
        <w:tc>
          <w:tcPr>
            <w:tcW w:w="1903" w:type="dxa"/>
            <w:vMerge/>
          </w:tcPr>
          <w:p w:rsidR="00B01B3E" w:rsidRPr="00B01B3E" w:rsidRDefault="00B01B3E" w:rsidP="0060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55" w:type="dxa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55" w:type="dxa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55" w:type="dxa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55" w:type="dxa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32" w:type="dxa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</w:tr>
      <w:tr w:rsidR="00B01B3E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Победитель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F10F82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Чеченская литература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Победитель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B3E" w:rsidRPr="00B01B3E" w:rsidRDefault="00F10F82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Победитель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B3E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01B3E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F10F82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3466E1">
              <w:rPr>
                <w:rFonts w:ascii="Times New Roman" w:eastAsia="Calibri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>Призер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F10F82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Чеченский язык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B01B3E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Победитель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B3E" w:rsidRPr="00B01B3E" w:rsidRDefault="00F10F82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B01B3E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Победитель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B3E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Труд (технология)</w:t>
            </w:r>
          </w:p>
        </w:tc>
      </w:tr>
      <w:tr w:rsidR="00B01B3E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B01B3E" w:rsidRPr="00B01B3E" w:rsidRDefault="00B01B3E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B01B3E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B01B3E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3466E1">
              <w:rPr>
                <w:rFonts w:ascii="Times New Roman" w:eastAsia="Calibri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 xml:space="preserve">Призер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B3E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Чеченский язык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3E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Победитель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B3E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3466E1">
              <w:rPr>
                <w:rFonts w:ascii="Times New Roman" w:eastAsia="Calibri" w:hAnsi="Times New Roman" w:cs="Times New Roman"/>
                <w:b/>
                <w:bCs/>
                <w:color w:val="1F3864" w:themeColor="accent5" w:themeShade="80"/>
                <w:sz w:val="20"/>
                <w:szCs w:val="20"/>
              </w:rPr>
              <w:t xml:space="preserve">Призер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Труд (технология)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Чеченский язык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6E1" w:rsidRDefault="003466E1" w:rsidP="00603FFD">
            <w:r w:rsidRPr="00F0627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Чеченский язык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6E1" w:rsidRDefault="003466E1" w:rsidP="00603FFD">
            <w:r w:rsidRPr="00F0627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Чеченский язык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3466E1" w:rsidRPr="00B01B3E" w:rsidTr="00603FFD">
        <w:trPr>
          <w:trHeight w:hRule="exact" w:val="476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</w:pPr>
            <w:r w:rsidRPr="00B01B3E">
              <w:rPr>
                <w:rFonts w:ascii="Times New Roman" w:eastAsia="Calibri" w:hAnsi="Times New Roman" w:cs="Times New Roman"/>
                <w:b/>
                <w:bCs/>
                <w:color w:val="1F3864"/>
                <w:sz w:val="20"/>
                <w:szCs w:val="20"/>
              </w:rPr>
              <w:t>Призер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</w:tr>
      <w:tr w:rsidR="003466E1" w:rsidRPr="00B01B3E" w:rsidTr="00603FFD">
        <w:trPr>
          <w:trHeight w:hRule="exact" w:val="431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32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</w:tr>
      <w:tr w:rsidR="003466E1" w:rsidRPr="00B01B3E" w:rsidTr="00603FFD">
        <w:trPr>
          <w:trHeight w:hRule="exact" w:val="431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732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3466E1" w:rsidRPr="00B01B3E" w:rsidTr="00603FFD">
        <w:trPr>
          <w:trHeight w:hRule="exact" w:val="431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732" w:type="dxa"/>
            <w:vAlign w:val="center"/>
          </w:tcPr>
          <w:p w:rsidR="003466E1" w:rsidRPr="00B01B3E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6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бществознание </w:t>
            </w:r>
          </w:p>
        </w:tc>
      </w:tr>
      <w:tr w:rsidR="003466E1" w:rsidRPr="00B01B3E" w:rsidTr="00603FFD">
        <w:trPr>
          <w:trHeight w:hRule="exact" w:val="431"/>
        </w:trPr>
        <w:tc>
          <w:tcPr>
            <w:tcW w:w="1903" w:type="dxa"/>
            <w:vAlign w:val="center"/>
          </w:tcPr>
          <w:p w:rsidR="003466E1" w:rsidRPr="00B01B3E" w:rsidRDefault="003466E1" w:rsidP="00603FF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</w:pPr>
            <w:r w:rsidRPr="00B01B3E">
              <w:rPr>
                <w:rFonts w:ascii="Times New Roman" w:eastAsia="Times New Roman" w:hAnsi="Times New Roman" w:cs="Times New Roman"/>
                <w:b/>
                <w:bCs/>
                <w:color w:val="1F3864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732" w:type="dxa"/>
            <w:vAlign w:val="center"/>
          </w:tcPr>
          <w:p w:rsidR="003466E1" w:rsidRPr="00B01B3E" w:rsidRDefault="003466E1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</w:t>
            </w:r>
          </w:p>
        </w:tc>
      </w:tr>
    </w:tbl>
    <w:p w:rsidR="00B01B3E" w:rsidRPr="00B01B3E" w:rsidRDefault="00B01B3E" w:rsidP="00B01B3E">
      <w:pPr>
        <w:rPr>
          <w:rFonts w:ascii="Calibri" w:eastAsia="Calibri" w:hAnsi="Calibri" w:cs="Times New Roman"/>
          <w:lang w:val="en-US"/>
        </w:rPr>
      </w:pPr>
    </w:p>
    <w:p w:rsidR="00603FFD" w:rsidRDefault="00603FFD" w:rsidP="00B01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FD" w:rsidRDefault="00603FFD" w:rsidP="00B01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B3E" w:rsidRDefault="00B01B3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FD" w:rsidRPr="00603FFD" w:rsidRDefault="00603FFD" w:rsidP="00603FFD">
      <w:pPr>
        <w:spacing w:after="0" w:line="240" w:lineRule="auto"/>
        <w:ind w:leftChars="-200" w:left="-440" w:rightChars="-100" w:right="-220" w:firstLine="114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3FFD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и достижения муниципального бюджетного общеобразовательного учреждения «Гимназия №3» города Грозного по итогам 3-х лет.</w:t>
      </w:r>
    </w:p>
    <w:p w:rsidR="00603FFD" w:rsidRPr="00603FFD" w:rsidRDefault="00603FFD" w:rsidP="00603F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03FFD" w:rsidRPr="00603FFD" w:rsidRDefault="00603FFD" w:rsidP="00603FF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3FFD" w:rsidRPr="00603FFD" w:rsidRDefault="00603FFD" w:rsidP="0060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обучения выпускников 11 классов по общеобразовательной программе среднего общего образования за последние три года:</w:t>
      </w:r>
    </w:p>
    <w:p w:rsidR="00603FFD" w:rsidRPr="00603FFD" w:rsidRDefault="00603FFD" w:rsidP="0060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3822"/>
        <w:gridCol w:w="1169"/>
        <w:gridCol w:w="909"/>
        <w:gridCol w:w="1092"/>
        <w:gridCol w:w="812"/>
        <w:gridCol w:w="1410"/>
        <w:gridCol w:w="894"/>
        <w:gridCol w:w="32"/>
      </w:tblGrid>
      <w:tr w:rsidR="00603FFD" w:rsidRPr="00603FFD" w:rsidTr="00603FFD">
        <w:trPr>
          <w:cantSplit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603FFD" w:rsidRPr="00603FFD" w:rsidTr="00603FFD">
        <w:trPr>
          <w:gridAfter w:val="1"/>
          <w:wAfter w:w="32" w:type="dxa"/>
          <w:cantSplit/>
          <w:trHeight w:val="285"/>
          <w:jc w:val="center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603FFD" w:rsidRPr="00603FFD" w:rsidTr="00603FFD">
        <w:trPr>
          <w:gridAfter w:val="1"/>
          <w:wAfter w:w="32" w:type="dxa"/>
          <w:cantSplit/>
          <w:trHeight w:val="165"/>
          <w:jc w:val="center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03FFD" w:rsidRPr="00603FFD" w:rsidTr="00603FFD">
        <w:trPr>
          <w:gridAfter w:val="1"/>
          <w:wAfter w:w="32" w:type="dxa"/>
          <w:cantSplit/>
          <w:trHeight w:val="313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на начало учебного года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FFD" w:rsidRPr="00603FFD" w:rsidTr="00603FFD">
        <w:trPr>
          <w:gridAfter w:val="1"/>
          <w:wAfter w:w="32" w:type="dxa"/>
          <w:cantSplit/>
          <w:trHeight w:val="337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на конец учебного года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FFD" w:rsidRPr="00603FFD" w:rsidTr="00603FFD">
        <w:trPr>
          <w:gridAfter w:val="1"/>
          <w:wAfter w:w="32" w:type="dxa"/>
          <w:cantSplit/>
          <w:trHeight w:val="42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них: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к государственной (итоговой) аттестации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3FFD" w:rsidRPr="00603FFD" w:rsidTr="00603FFD">
        <w:trPr>
          <w:gridAfter w:val="1"/>
          <w:wAfter w:w="32" w:type="dxa"/>
          <w:cantSplit/>
          <w:trHeight w:val="42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допущено</w:t>
            </w:r>
            <w:r w:rsidRPr="00603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государственной (итоговой) аттестации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3FFD" w:rsidRPr="00603FFD" w:rsidTr="00603FFD">
        <w:trPr>
          <w:gridAfter w:val="1"/>
          <w:wAfter w:w="32" w:type="dxa"/>
          <w:cantSplit/>
          <w:trHeight w:val="273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11 классов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3FFD" w:rsidRPr="00603FFD" w:rsidTr="00603FFD">
        <w:trPr>
          <w:gridAfter w:val="1"/>
          <w:wAfter w:w="32" w:type="dxa"/>
          <w:cantSplit/>
          <w:trHeight w:val="173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с  медалью «За особые успехи»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03FFD" w:rsidRPr="00603FFD" w:rsidTr="00603FFD">
        <w:trPr>
          <w:gridAfter w:val="1"/>
          <w:wAfter w:w="32" w:type="dxa"/>
          <w:cantSplit/>
          <w:trHeight w:val="165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высокобалльников</w:t>
            </w:r>
            <w:proofErr w:type="spellEnd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(81+)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(70+)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(81+)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(70+)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(81+)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(80)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(70+)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603FFD" w:rsidRPr="00603FFD" w:rsidRDefault="00603FFD" w:rsidP="00603FFD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03FFD" w:rsidRPr="00603FFD" w:rsidRDefault="00603FFD" w:rsidP="00603FFD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03FFD" w:rsidRPr="00603FFD" w:rsidRDefault="00603FFD" w:rsidP="0060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03F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Итоги обучения выпускников 9 классов по общеобразовательной программе основного общего образования за последние три года:</w:t>
      </w:r>
    </w:p>
    <w:p w:rsidR="00603FFD" w:rsidRPr="00603FFD" w:rsidRDefault="00603FFD" w:rsidP="00603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709"/>
        <w:gridCol w:w="984"/>
        <w:gridCol w:w="1000"/>
        <w:gridCol w:w="1204"/>
        <w:gridCol w:w="781"/>
      </w:tblGrid>
      <w:tr w:rsidR="00603FFD" w:rsidRPr="00603FFD" w:rsidTr="00603FFD">
        <w:trPr>
          <w:cantSplit/>
          <w:jc w:val="center"/>
        </w:trPr>
        <w:tc>
          <w:tcPr>
            <w:tcW w:w="467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603FFD" w:rsidRPr="00603FFD" w:rsidTr="00603FFD">
        <w:trPr>
          <w:cantSplit/>
          <w:jc w:val="center"/>
        </w:trPr>
        <w:tc>
          <w:tcPr>
            <w:tcW w:w="467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</w:t>
            </w:r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603FFD" w:rsidRPr="00603FFD" w:rsidTr="00603FFD">
        <w:trPr>
          <w:cantSplit/>
          <w:trHeight w:val="374"/>
          <w:jc w:val="center"/>
        </w:trPr>
        <w:tc>
          <w:tcPr>
            <w:tcW w:w="467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03FFD" w:rsidRPr="00603FFD" w:rsidTr="00603FFD">
        <w:trPr>
          <w:cantSplit/>
          <w:trHeight w:val="144"/>
          <w:jc w:val="center"/>
        </w:trPr>
        <w:tc>
          <w:tcPr>
            <w:tcW w:w="4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на начало учебного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FFD" w:rsidRPr="00603FFD" w:rsidTr="00603FFD">
        <w:trPr>
          <w:cantSplit/>
          <w:trHeight w:val="162"/>
          <w:jc w:val="center"/>
        </w:trPr>
        <w:tc>
          <w:tcPr>
            <w:tcW w:w="4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 на конец учебного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FFD" w:rsidRPr="00603FFD" w:rsidTr="00603FFD">
        <w:trPr>
          <w:cantSplit/>
          <w:trHeight w:val="222"/>
          <w:jc w:val="center"/>
        </w:trPr>
        <w:tc>
          <w:tcPr>
            <w:tcW w:w="4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них: </w:t>
            </w:r>
          </w:p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допущено к государственной (итоговой) аттестации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3FFD" w:rsidRPr="00603FFD" w:rsidTr="00603FFD">
        <w:trPr>
          <w:cantSplit/>
          <w:trHeight w:val="222"/>
          <w:jc w:val="center"/>
        </w:trPr>
        <w:tc>
          <w:tcPr>
            <w:tcW w:w="4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допущено</w:t>
            </w:r>
            <w:r w:rsidRPr="00603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государственной (итоговой) аттестации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3FFD" w:rsidRPr="00603FFD" w:rsidTr="00603FFD">
        <w:trPr>
          <w:cantSplit/>
          <w:trHeight w:val="163"/>
          <w:jc w:val="center"/>
        </w:trPr>
        <w:tc>
          <w:tcPr>
            <w:tcW w:w="4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9 классов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FFD" w:rsidRPr="00603FFD" w:rsidTr="00603FFD">
        <w:trPr>
          <w:cantSplit/>
          <w:trHeight w:val="166"/>
          <w:jc w:val="center"/>
        </w:trPr>
        <w:tc>
          <w:tcPr>
            <w:tcW w:w="4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 аттестат с отличием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FFD" w:rsidRPr="00603FFD" w:rsidRDefault="00603FFD" w:rsidP="0060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603FFD" w:rsidRPr="00603FFD" w:rsidRDefault="00603FFD" w:rsidP="00603FFD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03FFD" w:rsidRDefault="00603FFD"/>
    <w:sectPr w:rsidR="00603FFD" w:rsidSect="00CC7084">
      <w:footnotePr>
        <w:pos w:val="beneathText"/>
      </w:footnotePr>
      <w:pgSz w:w="11906" w:h="16838"/>
      <w:pgMar w:top="851" w:right="970" w:bottom="709" w:left="1036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BD10C6D"/>
    <w:multiLevelType w:val="multilevel"/>
    <w:tmpl w:val="0BD10C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333A0"/>
    <w:multiLevelType w:val="multilevel"/>
    <w:tmpl w:val="1CB33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1054"/>
    <w:multiLevelType w:val="multilevel"/>
    <w:tmpl w:val="239A10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105D4"/>
    <w:multiLevelType w:val="multilevel"/>
    <w:tmpl w:val="24010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065CE"/>
    <w:multiLevelType w:val="hybridMultilevel"/>
    <w:tmpl w:val="543C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3E"/>
    <w:rsid w:val="00052D34"/>
    <w:rsid w:val="000563AD"/>
    <w:rsid w:val="00191B47"/>
    <w:rsid w:val="003466E1"/>
    <w:rsid w:val="00353B31"/>
    <w:rsid w:val="005136FD"/>
    <w:rsid w:val="005F4F2E"/>
    <w:rsid w:val="00603FFD"/>
    <w:rsid w:val="006B12C3"/>
    <w:rsid w:val="00735C78"/>
    <w:rsid w:val="00806584"/>
    <w:rsid w:val="008231BF"/>
    <w:rsid w:val="008579CF"/>
    <w:rsid w:val="008E6BB6"/>
    <w:rsid w:val="00B01B3E"/>
    <w:rsid w:val="00B35295"/>
    <w:rsid w:val="00B3770C"/>
    <w:rsid w:val="00B44614"/>
    <w:rsid w:val="00C23E80"/>
    <w:rsid w:val="00CC5A0F"/>
    <w:rsid w:val="00CC7084"/>
    <w:rsid w:val="00D03AD1"/>
    <w:rsid w:val="00D8424A"/>
    <w:rsid w:val="00EF09D4"/>
    <w:rsid w:val="00F10F82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D018"/>
  <w15:chartTrackingRefBased/>
  <w15:docId w15:val="{40123842-4C84-4F43-A962-7D67C513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B01B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nhideWhenUsed/>
    <w:qFormat/>
    <w:rsid w:val="00B01B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B01B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unhideWhenUsed/>
    <w:qFormat/>
    <w:rsid w:val="00B01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B01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B01B3E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B01B3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B01B3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B01B3E"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01B3E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basedOn w:val="a2"/>
    <w:link w:val="21"/>
    <w:rsid w:val="00B01B3E"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basedOn w:val="a2"/>
    <w:link w:val="31"/>
    <w:semiHidden/>
    <w:rsid w:val="00B01B3E"/>
    <w:rPr>
      <w:rFonts w:ascii="Arial" w:hAnsi="Arial" w:cs="Arial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B01B3E"/>
    <w:rPr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semiHidden/>
    <w:rsid w:val="00B01B3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semiHidden/>
    <w:rsid w:val="00B01B3E"/>
    <w:rPr>
      <w:b/>
      <w:bCs/>
    </w:rPr>
  </w:style>
  <w:style w:type="character" w:customStyle="1" w:styleId="70">
    <w:name w:val="Заголовок 7 Знак"/>
    <w:basedOn w:val="a2"/>
    <w:link w:val="7"/>
    <w:semiHidden/>
    <w:rsid w:val="00B01B3E"/>
    <w:rPr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B01B3E"/>
    <w:rPr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semiHidden/>
    <w:rsid w:val="00B01B3E"/>
    <w:rPr>
      <w:rFonts w:ascii="Arial" w:hAnsi="Arial" w:cs="Arial"/>
    </w:rPr>
  </w:style>
  <w:style w:type="numbering" w:customStyle="1" w:styleId="11">
    <w:name w:val="Нет списка1"/>
    <w:next w:val="a4"/>
    <w:uiPriority w:val="99"/>
    <w:semiHidden/>
    <w:unhideWhenUsed/>
    <w:rsid w:val="00B01B3E"/>
  </w:style>
  <w:style w:type="character" w:styleId="HTML">
    <w:name w:val="HTML Sample"/>
    <w:basedOn w:val="a2"/>
    <w:rsid w:val="00B01B3E"/>
    <w:rPr>
      <w:rFonts w:ascii="Courier New" w:hAnsi="Courier New" w:cs="Courier New"/>
    </w:rPr>
  </w:style>
  <w:style w:type="character" w:styleId="a5">
    <w:name w:val="FollowedHyperlink"/>
    <w:basedOn w:val="a2"/>
    <w:rsid w:val="00B01B3E"/>
    <w:rPr>
      <w:color w:val="800080"/>
      <w:u w:val="single"/>
    </w:rPr>
  </w:style>
  <w:style w:type="character" w:styleId="a6">
    <w:name w:val="footnote reference"/>
    <w:basedOn w:val="a2"/>
    <w:rsid w:val="00B01B3E"/>
    <w:rPr>
      <w:vertAlign w:val="superscript"/>
    </w:rPr>
  </w:style>
  <w:style w:type="character" w:styleId="a7">
    <w:name w:val="annotation reference"/>
    <w:basedOn w:val="a2"/>
    <w:rsid w:val="00B01B3E"/>
    <w:rPr>
      <w:sz w:val="21"/>
      <w:szCs w:val="21"/>
    </w:rPr>
  </w:style>
  <w:style w:type="character" w:styleId="a8">
    <w:name w:val="endnote reference"/>
    <w:basedOn w:val="a2"/>
    <w:rsid w:val="00B01B3E"/>
    <w:rPr>
      <w:vertAlign w:val="superscript"/>
    </w:rPr>
  </w:style>
  <w:style w:type="character" w:styleId="HTML0">
    <w:name w:val="HTML Acronym"/>
    <w:basedOn w:val="a2"/>
    <w:rsid w:val="00B01B3E"/>
  </w:style>
  <w:style w:type="character" w:styleId="a9">
    <w:name w:val="Emphasis"/>
    <w:basedOn w:val="a2"/>
    <w:qFormat/>
    <w:rsid w:val="00B01B3E"/>
    <w:rPr>
      <w:i/>
      <w:iCs/>
    </w:rPr>
  </w:style>
  <w:style w:type="character" w:styleId="aa">
    <w:name w:val="Hyperlink"/>
    <w:basedOn w:val="a2"/>
    <w:rsid w:val="00B01B3E"/>
    <w:rPr>
      <w:color w:val="0000FF"/>
      <w:u w:val="single"/>
    </w:rPr>
  </w:style>
  <w:style w:type="character" w:styleId="HTML1">
    <w:name w:val="HTML Keyboard"/>
    <w:basedOn w:val="a2"/>
    <w:rsid w:val="00B01B3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B01B3E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B01B3E"/>
  </w:style>
  <w:style w:type="character" w:styleId="ac">
    <w:name w:val="line number"/>
    <w:basedOn w:val="a2"/>
    <w:rsid w:val="00B01B3E"/>
  </w:style>
  <w:style w:type="character" w:styleId="HTML3">
    <w:name w:val="HTML Definition"/>
    <w:basedOn w:val="a2"/>
    <w:rsid w:val="00B01B3E"/>
    <w:rPr>
      <w:i/>
      <w:iCs/>
    </w:rPr>
  </w:style>
  <w:style w:type="character" w:styleId="HTML4">
    <w:name w:val="HTML Variable"/>
    <w:basedOn w:val="a2"/>
    <w:rsid w:val="00B01B3E"/>
    <w:rPr>
      <w:i/>
      <w:iCs/>
    </w:rPr>
  </w:style>
  <w:style w:type="character" w:styleId="HTML5">
    <w:name w:val="HTML Typewriter"/>
    <w:basedOn w:val="a2"/>
    <w:rsid w:val="00B01B3E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B01B3E"/>
    <w:rPr>
      <w:b/>
      <w:bCs/>
    </w:rPr>
  </w:style>
  <w:style w:type="character" w:styleId="HTML6">
    <w:name w:val="HTML Cite"/>
    <w:basedOn w:val="a2"/>
    <w:rsid w:val="00B01B3E"/>
    <w:rPr>
      <w:i/>
      <w:iCs/>
    </w:rPr>
  </w:style>
  <w:style w:type="paragraph" w:styleId="ae">
    <w:name w:val="Balloon Text"/>
    <w:basedOn w:val="a1"/>
    <w:link w:val="af"/>
    <w:rsid w:val="00B01B3E"/>
    <w:rPr>
      <w:sz w:val="16"/>
      <w:szCs w:val="16"/>
    </w:rPr>
  </w:style>
  <w:style w:type="character" w:customStyle="1" w:styleId="af">
    <w:name w:val="Текст выноски Знак"/>
    <w:basedOn w:val="a2"/>
    <w:link w:val="ae"/>
    <w:rsid w:val="00B01B3E"/>
    <w:rPr>
      <w:sz w:val="16"/>
      <w:szCs w:val="16"/>
    </w:rPr>
  </w:style>
  <w:style w:type="paragraph" w:styleId="53">
    <w:name w:val="List 5"/>
    <w:basedOn w:val="a1"/>
    <w:rsid w:val="00B01B3E"/>
    <w:pPr>
      <w:ind w:left="1800" w:hanging="360"/>
    </w:pPr>
  </w:style>
  <w:style w:type="paragraph" w:styleId="af0">
    <w:name w:val="List Continue"/>
    <w:basedOn w:val="a1"/>
    <w:rsid w:val="00B01B3E"/>
    <w:pPr>
      <w:spacing w:after="120"/>
      <w:ind w:left="360"/>
    </w:pPr>
  </w:style>
  <w:style w:type="paragraph" w:styleId="23">
    <w:name w:val="Body Text 2"/>
    <w:basedOn w:val="a1"/>
    <w:link w:val="24"/>
    <w:rsid w:val="00B01B3E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B01B3E"/>
  </w:style>
  <w:style w:type="paragraph" w:styleId="5">
    <w:name w:val="List Number 5"/>
    <w:basedOn w:val="a1"/>
    <w:rsid w:val="00B01B3E"/>
    <w:pPr>
      <w:numPr>
        <w:numId w:val="1"/>
      </w:numPr>
    </w:pPr>
  </w:style>
  <w:style w:type="paragraph" w:styleId="af1">
    <w:name w:val="Closing"/>
    <w:basedOn w:val="a1"/>
    <w:link w:val="af2"/>
    <w:rsid w:val="00B01B3E"/>
    <w:pPr>
      <w:ind w:left="4320"/>
    </w:pPr>
  </w:style>
  <w:style w:type="character" w:customStyle="1" w:styleId="af2">
    <w:name w:val="Прощание Знак"/>
    <w:basedOn w:val="a2"/>
    <w:link w:val="af1"/>
    <w:rsid w:val="00B01B3E"/>
  </w:style>
  <w:style w:type="paragraph" w:styleId="af3">
    <w:name w:val="Normal Indent"/>
    <w:basedOn w:val="a1"/>
    <w:qFormat/>
    <w:rsid w:val="00B01B3E"/>
    <w:pPr>
      <w:ind w:left="708"/>
    </w:pPr>
  </w:style>
  <w:style w:type="paragraph" w:styleId="25">
    <w:name w:val="envelope return"/>
    <w:basedOn w:val="a1"/>
    <w:rsid w:val="00B01B3E"/>
    <w:rPr>
      <w:rFonts w:ascii="Arial" w:hAnsi="Arial" w:cs="Arial"/>
      <w:sz w:val="20"/>
    </w:rPr>
  </w:style>
  <w:style w:type="paragraph" w:styleId="af4">
    <w:name w:val="Plain Text"/>
    <w:basedOn w:val="a1"/>
    <w:link w:val="af5"/>
    <w:qFormat/>
    <w:rsid w:val="00B01B3E"/>
    <w:rPr>
      <w:rFonts w:ascii="Courier New" w:hAnsi="Courier New" w:cs="Courier New"/>
      <w:sz w:val="20"/>
    </w:rPr>
  </w:style>
  <w:style w:type="character" w:customStyle="1" w:styleId="af5">
    <w:name w:val="Текст Знак"/>
    <w:basedOn w:val="a2"/>
    <w:link w:val="af4"/>
    <w:rsid w:val="00B01B3E"/>
    <w:rPr>
      <w:rFonts w:ascii="Courier New" w:hAnsi="Courier New" w:cs="Courier New"/>
      <w:sz w:val="20"/>
    </w:rPr>
  </w:style>
  <w:style w:type="paragraph" w:styleId="33">
    <w:name w:val="Body Text Indent 3"/>
    <w:basedOn w:val="a1"/>
    <w:link w:val="34"/>
    <w:qFormat/>
    <w:rsid w:val="00B01B3E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B01B3E"/>
    <w:rPr>
      <w:sz w:val="16"/>
      <w:szCs w:val="16"/>
    </w:rPr>
  </w:style>
  <w:style w:type="paragraph" w:styleId="af6">
    <w:name w:val="endnote text"/>
    <w:basedOn w:val="a1"/>
    <w:link w:val="af7"/>
    <w:qFormat/>
    <w:rsid w:val="00B01B3E"/>
    <w:pPr>
      <w:snapToGrid w:val="0"/>
    </w:pPr>
  </w:style>
  <w:style w:type="character" w:customStyle="1" w:styleId="af7">
    <w:name w:val="Текст концевой сноски Знак"/>
    <w:basedOn w:val="a2"/>
    <w:link w:val="af6"/>
    <w:rsid w:val="00B01B3E"/>
  </w:style>
  <w:style w:type="paragraph" w:styleId="af8">
    <w:name w:val="caption"/>
    <w:basedOn w:val="a1"/>
    <w:next w:val="a1"/>
    <w:semiHidden/>
    <w:unhideWhenUsed/>
    <w:qFormat/>
    <w:rsid w:val="00B01B3E"/>
    <w:rPr>
      <w:rFonts w:ascii="Arial" w:eastAsia="SimHei" w:hAnsi="Arial" w:cs="Arial"/>
      <w:sz w:val="20"/>
    </w:rPr>
  </w:style>
  <w:style w:type="paragraph" w:styleId="af9">
    <w:name w:val="annotation text"/>
    <w:basedOn w:val="a1"/>
    <w:link w:val="afa"/>
    <w:qFormat/>
    <w:rsid w:val="00B01B3E"/>
  </w:style>
  <w:style w:type="character" w:customStyle="1" w:styleId="afa">
    <w:name w:val="Текст примечания Знак"/>
    <w:basedOn w:val="a2"/>
    <w:link w:val="af9"/>
    <w:rsid w:val="00B01B3E"/>
  </w:style>
  <w:style w:type="paragraph" w:styleId="12">
    <w:name w:val="index 1"/>
    <w:basedOn w:val="a1"/>
    <w:next w:val="a1"/>
    <w:rsid w:val="00B01B3E"/>
  </w:style>
  <w:style w:type="paragraph" w:styleId="afb">
    <w:name w:val="annotation subject"/>
    <w:basedOn w:val="af9"/>
    <w:next w:val="af9"/>
    <w:link w:val="afc"/>
    <w:qFormat/>
    <w:rsid w:val="00B01B3E"/>
    <w:rPr>
      <w:b/>
      <w:bCs/>
    </w:rPr>
  </w:style>
  <w:style w:type="character" w:customStyle="1" w:styleId="afc">
    <w:name w:val="Тема примечания Знак"/>
    <w:basedOn w:val="afa"/>
    <w:link w:val="afb"/>
    <w:rsid w:val="00B01B3E"/>
    <w:rPr>
      <w:b/>
      <w:bCs/>
    </w:rPr>
  </w:style>
  <w:style w:type="paragraph" w:styleId="afd">
    <w:name w:val="Document Map"/>
    <w:basedOn w:val="a1"/>
    <w:link w:val="afe"/>
    <w:rsid w:val="00B01B3E"/>
    <w:pPr>
      <w:shd w:val="clear" w:color="auto" w:fill="000080"/>
    </w:pPr>
  </w:style>
  <w:style w:type="character" w:customStyle="1" w:styleId="afe">
    <w:name w:val="Схема документа Знак"/>
    <w:basedOn w:val="a2"/>
    <w:link w:val="afd"/>
    <w:rsid w:val="00B01B3E"/>
    <w:rPr>
      <w:shd w:val="clear" w:color="auto" w:fill="000080"/>
    </w:rPr>
  </w:style>
  <w:style w:type="paragraph" w:styleId="aff">
    <w:name w:val="footnote text"/>
    <w:basedOn w:val="a1"/>
    <w:link w:val="aff0"/>
    <w:rsid w:val="00B01B3E"/>
    <w:pPr>
      <w:snapToGrid w:val="0"/>
    </w:pPr>
    <w:rPr>
      <w:sz w:val="18"/>
      <w:szCs w:val="18"/>
    </w:rPr>
  </w:style>
  <w:style w:type="character" w:customStyle="1" w:styleId="aff0">
    <w:name w:val="Текст сноски Знак"/>
    <w:basedOn w:val="a2"/>
    <w:link w:val="aff"/>
    <w:rsid w:val="00B01B3E"/>
    <w:rPr>
      <w:sz w:val="18"/>
      <w:szCs w:val="18"/>
    </w:rPr>
  </w:style>
  <w:style w:type="paragraph" w:styleId="81">
    <w:name w:val="toc 8"/>
    <w:basedOn w:val="a1"/>
    <w:next w:val="a1"/>
    <w:rsid w:val="00B01B3E"/>
    <w:pPr>
      <w:ind w:leftChars="1400" w:left="2940"/>
    </w:pPr>
  </w:style>
  <w:style w:type="paragraph" w:styleId="26">
    <w:name w:val="index 2"/>
    <w:basedOn w:val="a1"/>
    <w:next w:val="a1"/>
    <w:rsid w:val="00B01B3E"/>
    <w:pPr>
      <w:ind w:leftChars="200" w:left="200"/>
    </w:pPr>
  </w:style>
  <w:style w:type="paragraph" w:styleId="3">
    <w:name w:val="List Number 3"/>
    <w:basedOn w:val="a1"/>
    <w:rsid w:val="00B01B3E"/>
    <w:pPr>
      <w:numPr>
        <w:numId w:val="2"/>
      </w:numPr>
    </w:pPr>
  </w:style>
  <w:style w:type="paragraph" w:styleId="HTML7">
    <w:name w:val="HTML Address"/>
    <w:basedOn w:val="a1"/>
    <w:link w:val="HTML8"/>
    <w:rsid w:val="00B01B3E"/>
    <w:rPr>
      <w:i/>
      <w:iCs/>
    </w:rPr>
  </w:style>
  <w:style w:type="character" w:customStyle="1" w:styleId="HTML8">
    <w:name w:val="Адрес HTML Знак"/>
    <w:basedOn w:val="a2"/>
    <w:link w:val="HTML7"/>
    <w:rsid w:val="00B01B3E"/>
    <w:rPr>
      <w:i/>
      <w:iCs/>
    </w:rPr>
  </w:style>
  <w:style w:type="paragraph" w:styleId="71">
    <w:name w:val="index 7"/>
    <w:basedOn w:val="a1"/>
    <w:next w:val="a1"/>
    <w:rsid w:val="00B01B3E"/>
    <w:pPr>
      <w:ind w:leftChars="1200" w:left="1200"/>
    </w:pPr>
  </w:style>
  <w:style w:type="paragraph" w:styleId="35">
    <w:name w:val="index 3"/>
    <w:basedOn w:val="a1"/>
    <w:next w:val="a1"/>
    <w:rsid w:val="00B01B3E"/>
    <w:pPr>
      <w:ind w:leftChars="400" w:left="400"/>
    </w:pPr>
  </w:style>
  <w:style w:type="paragraph" w:styleId="54">
    <w:name w:val="index 5"/>
    <w:basedOn w:val="a1"/>
    <w:next w:val="a1"/>
    <w:rsid w:val="00B01B3E"/>
    <w:pPr>
      <w:ind w:leftChars="800" w:left="800"/>
    </w:pPr>
  </w:style>
  <w:style w:type="paragraph" w:styleId="43">
    <w:name w:val="index 4"/>
    <w:basedOn w:val="a1"/>
    <w:next w:val="a1"/>
    <w:rsid w:val="00B01B3E"/>
    <w:pPr>
      <w:ind w:leftChars="600" w:left="600"/>
    </w:pPr>
  </w:style>
  <w:style w:type="paragraph" w:styleId="aff1">
    <w:name w:val="header"/>
    <w:basedOn w:val="a1"/>
    <w:link w:val="aff2"/>
    <w:rsid w:val="00B01B3E"/>
    <w:pPr>
      <w:tabs>
        <w:tab w:val="center" w:pos="4153"/>
        <w:tab w:val="right" w:pos="8306"/>
      </w:tabs>
    </w:pPr>
  </w:style>
  <w:style w:type="character" w:customStyle="1" w:styleId="aff2">
    <w:name w:val="Верхний колонтитул Знак"/>
    <w:basedOn w:val="a2"/>
    <w:link w:val="aff1"/>
    <w:rsid w:val="00B01B3E"/>
  </w:style>
  <w:style w:type="paragraph" w:styleId="91">
    <w:name w:val="toc 9"/>
    <w:basedOn w:val="a1"/>
    <w:next w:val="a1"/>
    <w:rsid w:val="00B01B3E"/>
    <w:pPr>
      <w:ind w:leftChars="1600" w:left="3360"/>
    </w:pPr>
  </w:style>
  <w:style w:type="paragraph" w:styleId="72">
    <w:name w:val="toc 7"/>
    <w:basedOn w:val="a1"/>
    <w:next w:val="a1"/>
    <w:rsid w:val="00B01B3E"/>
    <w:pPr>
      <w:ind w:leftChars="1200" w:left="2520"/>
    </w:pPr>
  </w:style>
  <w:style w:type="paragraph" w:styleId="61">
    <w:name w:val="index 6"/>
    <w:basedOn w:val="a1"/>
    <w:next w:val="a1"/>
    <w:rsid w:val="00B01B3E"/>
    <w:pPr>
      <w:ind w:leftChars="1000" w:left="1000"/>
    </w:pPr>
  </w:style>
  <w:style w:type="paragraph" w:styleId="aff3">
    <w:name w:val="envelope address"/>
    <w:basedOn w:val="a1"/>
    <w:rsid w:val="00B01B3E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2">
    <w:name w:val="index 8"/>
    <w:basedOn w:val="a1"/>
    <w:next w:val="a1"/>
    <w:rsid w:val="00B01B3E"/>
    <w:pPr>
      <w:ind w:leftChars="1400" w:left="1400"/>
    </w:pPr>
  </w:style>
  <w:style w:type="paragraph" w:styleId="aff4">
    <w:name w:val="Body Text"/>
    <w:basedOn w:val="a1"/>
    <w:link w:val="aff5"/>
    <w:rsid w:val="00B01B3E"/>
    <w:pPr>
      <w:spacing w:after="120"/>
    </w:pPr>
  </w:style>
  <w:style w:type="character" w:customStyle="1" w:styleId="aff5">
    <w:name w:val="Основной текст Знак"/>
    <w:basedOn w:val="a2"/>
    <w:link w:val="aff4"/>
    <w:rsid w:val="00B01B3E"/>
  </w:style>
  <w:style w:type="paragraph" w:styleId="92">
    <w:name w:val="index 9"/>
    <w:basedOn w:val="a1"/>
    <w:next w:val="a1"/>
    <w:rsid w:val="00B01B3E"/>
    <w:pPr>
      <w:ind w:leftChars="1600" w:left="1600"/>
    </w:pPr>
  </w:style>
  <w:style w:type="paragraph" w:styleId="4">
    <w:name w:val="List Number 4"/>
    <w:basedOn w:val="a1"/>
    <w:rsid w:val="00B01B3E"/>
    <w:pPr>
      <w:numPr>
        <w:numId w:val="3"/>
      </w:numPr>
    </w:pPr>
  </w:style>
  <w:style w:type="paragraph" w:styleId="aff6">
    <w:name w:val="toa heading"/>
    <w:basedOn w:val="a1"/>
    <w:next w:val="a1"/>
    <w:rsid w:val="00B01B3E"/>
    <w:pPr>
      <w:spacing w:before="120"/>
    </w:pPr>
    <w:rPr>
      <w:rFonts w:ascii="Arial" w:hAnsi="Arial" w:cs="Arial"/>
      <w:sz w:val="24"/>
      <w:szCs w:val="24"/>
    </w:rPr>
  </w:style>
  <w:style w:type="paragraph" w:styleId="aff7">
    <w:name w:val="index heading"/>
    <w:basedOn w:val="a1"/>
    <w:next w:val="12"/>
    <w:rsid w:val="00B01B3E"/>
    <w:rPr>
      <w:rFonts w:ascii="Arial" w:hAnsi="Arial" w:cs="Arial"/>
      <w:b/>
      <w:bCs/>
    </w:rPr>
  </w:style>
  <w:style w:type="paragraph" w:styleId="13">
    <w:name w:val="toc 1"/>
    <w:basedOn w:val="a1"/>
    <w:next w:val="a1"/>
    <w:rsid w:val="00B01B3E"/>
  </w:style>
  <w:style w:type="paragraph" w:styleId="aff8">
    <w:name w:val="table of authorities"/>
    <w:basedOn w:val="a1"/>
    <w:next w:val="a1"/>
    <w:rsid w:val="00B01B3E"/>
    <w:pPr>
      <w:ind w:leftChars="200" w:left="420"/>
    </w:pPr>
  </w:style>
  <w:style w:type="paragraph" w:customStyle="1" w:styleId="14">
    <w:name w:val="Текст макроса1"/>
    <w:next w:val="aff9"/>
    <w:rsid w:val="00B01B3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="SimSun" w:hAnsi="Courier New" w:cs="Courier New"/>
      <w:kern w:val="2"/>
      <w:sz w:val="24"/>
      <w:szCs w:val="24"/>
      <w:lang w:val="en-US" w:eastAsia="zh-CN"/>
    </w:rPr>
  </w:style>
  <w:style w:type="paragraph" w:styleId="62">
    <w:name w:val="toc 6"/>
    <w:basedOn w:val="a1"/>
    <w:next w:val="a1"/>
    <w:rsid w:val="00B01B3E"/>
    <w:pPr>
      <w:ind w:leftChars="1000" w:left="2100"/>
    </w:pPr>
  </w:style>
  <w:style w:type="paragraph" w:styleId="affa">
    <w:name w:val="table of figures"/>
    <w:basedOn w:val="a1"/>
    <w:next w:val="a1"/>
    <w:rsid w:val="00B01B3E"/>
    <w:pPr>
      <w:ind w:leftChars="200" w:left="200" w:hangingChars="200" w:hanging="200"/>
    </w:pPr>
  </w:style>
  <w:style w:type="paragraph" w:styleId="36">
    <w:name w:val="toc 3"/>
    <w:basedOn w:val="a1"/>
    <w:next w:val="a1"/>
    <w:rsid w:val="00B01B3E"/>
    <w:pPr>
      <w:ind w:leftChars="400" w:left="840"/>
    </w:pPr>
  </w:style>
  <w:style w:type="paragraph" w:styleId="27">
    <w:name w:val="toc 2"/>
    <w:basedOn w:val="a1"/>
    <w:next w:val="a1"/>
    <w:rsid w:val="00B01B3E"/>
    <w:pPr>
      <w:ind w:leftChars="200" w:left="420"/>
    </w:pPr>
  </w:style>
  <w:style w:type="paragraph" w:styleId="44">
    <w:name w:val="toc 4"/>
    <w:basedOn w:val="a1"/>
    <w:next w:val="a1"/>
    <w:rsid w:val="00B01B3E"/>
    <w:pPr>
      <w:ind w:leftChars="600" w:left="1260"/>
    </w:pPr>
  </w:style>
  <w:style w:type="paragraph" w:styleId="55">
    <w:name w:val="toc 5"/>
    <w:basedOn w:val="a1"/>
    <w:next w:val="a1"/>
    <w:rsid w:val="00B01B3E"/>
    <w:pPr>
      <w:ind w:leftChars="800" w:left="1680"/>
    </w:pPr>
  </w:style>
  <w:style w:type="paragraph" w:styleId="affb">
    <w:name w:val="Note Heading"/>
    <w:basedOn w:val="a1"/>
    <w:next w:val="a1"/>
    <w:link w:val="affc"/>
    <w:rsid w:val="00B01B3E"/>
  </w:style>
  <w:style w:type="character" w:customStyle="1" w:styleId="affc">
    <w:name w:val="Заголовок записки Знак"/>
    <w:basedOn w:val="a2"/>
    <w:link w:val="affb"/>
    <w:rsid w:val="00B01B3E"/>
  </w:style>
  <w:style w:type="paragraph" w:styleId="affd">
    <w:name w:val="Date"/>
    <w:basedOn w:val="a1"/>
    <w:next w:val="a1"/>
    <w:link w:val="affe"/>
    <w:rsid w:val="00B01B3E"/>
  </w:style>
  <w:style w:type="character" w:customStyle="1" w:styleId="affe">
    <w:name w:val="Дата Знак"/>
    <w:basedOn w:val="a2"/>
    <w:link w:val="affd"/>
    <w:rsid w:val="00B01B3E"/>
  </w:style>
  <w:style w:type="paragraph" w:styleId="50">
    <w:name w:val="List Bullet 5"/>
    <w:basedOn w:val="a1"/>
    <w:rsid w:val="00B01B3E"/>
    <w:pPr>
      <w:numPr>
        <w:numId w:val="4"/>
      </w:numPr>
    </w:pPr>
  </w:style>
  <w:style w:type="paragraph" w:styleId="afff">
    <w:name w:val="Body Text First Indent"/>
    <w:basedOn w:val="aff4"/>
    <w:link w:val="afff0"/>
    <w:rsid w:val="00B01B3E"/>
    <w:pPr>
      <w:ind w:firstLine="210"/>
    </w:pPr>
  </w:style>
  <w:style w:type="character" w:customStyle="1" w:styleId="afff0">
    <w:name w:val="Красная строка Знак"/>
    <w:basedOn w:val="aff5"/>
    <w:link w:val="afff"/>
    <w:rsid w:val="00B01B3E"/>
  </w:style>
  <w:style w:type="paragraph" w:styleId="afff1">
    <w:name w:val="Body Text Indent"/>
    <w:basedOn w:val="a1"/>
    <w:link w:val="afff2"/>
    <w:unhideWhenUsed/>
    <w:rsid w:val="00B01B3E"/>
    <w:pPr>
      <w:spacing w:after="120"/>
      <w:ind w:left="283"/>
    </w:pPr>
  </w:style>
  <w:style w:type="character" w:customStyle="1" w:styleId="afff2">
    <w:name w:val="Основной текст с отступом Знак"/>
    <w:basedOn w:val="a2"/>
    <w:link w:val="afff1"/>
    <w:uiPriority w:val="99"/>
    <w:semiHidden/>
    <w:rsid w:val="00B01B3E"/>
  </w:style>
  <w:style w:type="paragraph" w:styleId="28">
    <w:name w:val="Body Text First Indent 2"/>
    <w:basedOn w:val="afff1"/>
    <w:link w:val="29"/>
    <w:rsid w:val="00B01B3E"/>
    <w:pPr>
      <w:ind w:left="360" w:firstLine="210"/>
    </w:pPr>
  </w:style>
  <w:style w:type="character" w:customStyle="1" w:styleId="29">
    <w:name w:val="Красная строка 2 Знак"/>
    <w:basedOn w:val="afff2"/>
    <w:link w:val="28"/>
    <w:rsid w:val="00B01B3E"/>
  </w:style>
  <w:style w:type="paragraph" w:styleId="40">
    <w:name w:val="List Bullet 4"/>
    <w:basedOn w:val="a1"/>
    <w:rsid w:val="00B01B3E"/>
    <w:pPr>
      <w:numPr>
        <w:numId w:val="5"/>
      </w:numPr>
    </w:pPr>
  </w:style>
  <w:style w:type="paragraph" w:styleId="a0">
    <w:name w:val="List Bullet"/>
    <w:basedOn w:val="a1"/>
    <w:rsid w:val="00B01B3E"/>
    <w:pPr>
      <w:numPr>
        <w:numId w:val="6"/>
      </w:numPr>
    </w:pPr>
  </w:style>
  <w:style w:type="paragraph" w:styleId="20">
    <w:name w:val="List Bullet 2"/>
    <w:basedOn w:val="a1"/>
    <w:rsid w:val="00B01B3E"/>
    <w:pPr>
      <w:numPr>
        <w:numId w:val="7"/>
      </w:numPr>
    </w:pPr>
  </w:style>
  <w:style w:type="paragraph" w:styleId="30">
    <w:name w:val="List Bullet 3"/>
    <w:basedOn w:val="a1"/>
    <w:rsid w:val="00B01B3E"/>
    <w:pPr>
      <w:numPr>
        <w:numId w:val="8"/>
      </w:numPr>
    </w:pPr>
  </w:style>
  <w:style w:type="paragraph" w:styleId="afff3">
    <w:name w:val="Title"/>
    <w:basedOn w:val="a1"/>
    <w:link w:val="afff4"/>
    <w:qFormat/>
    <w:rsid w:val="00B01B3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4">
    <w:name w:val="Заголовок Знак"/>
    <w:basedOn w:val="a2"/>
    <w:link w:val="afff3"/>
    <w:rsid w:val="00B01B3E"/>
    <w:rPr>
      <w:rFonts w:ascii="Arial" w:hAnsi="Arial" w:cs="Arial"/>
      <w:b/>
      <w:bCs/>
      <w:kern w:val="28"/>
      <w:sz w:val="32"/>
      <w:szCs w:val="32"/>
    </w:rPr>
  </w:style>
  <w:style w:type="paragraph" w:styleId="afff5">
    <w:name w:val="footer"/>
    <w:basedOn w:val="a1"/>
    <w:link w:val="afff6"/>
    <w:rsid w:val="00B01B3E"/>
    <w:pPr>
      <w:tabs>
        <w:tab w:val="center" w:pos="4153"/>
        <w:tab w:val="right" w:pos="8306"/>
      </w:tabs>
    </w:pPr>
  </w:style>
  <w:style w:type="character" w:customStyle="1" w:styleId="afff6">
    <w:name w:val="Нижний колонтитул Знак"/>
    <w:basedOn w:val="a2"/>
    <w:link w:val="afff5"/>
    <w:rsid w:val="00B01B3E"/>
  </w:style>
  <w:style w:type="paragraph" w:styleId="a">
    <w:name w:val="List Number"/>
    <w:basedOn w:val="a1"/>
    <w:rsid w:val="00B01B3E"/>
    <w:pPr>
      <w:numPr>
        <w:numId w:val="9"/>
      </w:numPr>
    </w:pPr>
  </w:style>
  <w:style w:type="paragraph" w:styleId="2">
    <w:name w:val="List Number 2"/>
    <w:basedOn w:val="a1"/>
    <w:rsid w:val="00B01B3E"/>
    <w:pPr>
      <w:numPr>
        <w:numId w:val="10"/>
      </w:numPr>
    </w:pPr>
  </w:style>
  <w:style w:type="paragraph" w:styleId="afff7">
    <w:name w:val="List"/>
    <w:basedOn w:val="a1"/>
    <w:rsid w:val="00B01B3E"/>
    <w:pPr>
      <w:ind w:left="360" w:hanging="360"/>
    </w:pPr>
  </w:style>
  <w:style w:type="paragraph" w:styleId="afff8">
    <w:name w:val="Normal (Web)"/>
    <w:basedOn w:val="a1"/>
    <w:rsid w:val="00B01B3E"/>
    <w:rPr>
      <w:sz w:val="24"/>
      <w:szCs w:val="24"/>
    </w:rPr>
  </w:style>
  <w:style w:type="paragraph" w:styleId="37">
    <w:name w:val="Body Text 3"/>
    <w:basedOn w:val="a1"/>
    <w:link w:val="38"/>
    <w:rsid w:val="00B01B3E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rsid w:val="00B01B3E"/>
    <w:rPr>
      <w:sz w:val="16"/>
      <w:szCs w:val="16"/>
    </w:rPr>
  </w:style>
  <w:style w:type="paragraph" w:styleId="2a">
    <w:name w:val="Body Text Indent 2"/>
    <w:basedOn w:val="a1"/>
    <w:link w:val="2b"/>
    <w:rsid w:val="00B01B3E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a2"/>
    <w:link w:val="2a"/>
    <w:rsid w:val="00B01B3E"/>
  </w:style>
  <w:style w:type="paragraph" w:styleId="afff9">
    <w:name w:val="Subtitle"/>
    <w:basedOn w:val="a1"/>
    <w:link w:val="afffa"/>
    <w:qFormat/>
    <w:rsid w:val="00B01B3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a">
    <w:name w:val="Подзаголовок Знак"/>
    <w:basedOn w:val="a2"/>
    <w:link w:val="afff9"/>
    <w:rsid w:val="00B01B3E"/>
    <w:rPr>
      <w:rFonts w:ascii="Arial" w:hAnsi="Arial" w:cs="Arial"/>
      <w:sz w:val="24"/>
      <w:szCs w:val="24"/>
    </w:rPr>
  </w:style>
  <w:style w:type="paragraph" w:styleId="afffb">
    <w:name w:val="Signature"/>
    <w:basedOn w:val="a1"/>
    <w:link w:val="afffc"/>
    <w:rsid w:val="00B01B3E"/>
    <w:pPr>
      <w:ind w:left="4320"/>
    </w:pPr>
  </w:style>
  <w:style w:type="character" w:customStyle="1" w:styleId="afffc">
    <w:name w:val="Подпись Знак"/>
    <w:basedOn w:val="a2"/>
    <w:link w:val="afffb"/>
    <w:rsid w:val="00B01B3E"/>
  </w:style>
  <w:style w:type="paragraph" w:styleId="afffd">
    <w:name w:val="Salutation"/>
    <w:basedOn w:val="a1"/>
    <w:next w:val="a1"/>
    <w:link w:val="afffe"/>
    <w:rsid w:val="00B01B3E"/>
  </w:style>
  <w:style w:type="character" w:customStyle="1" w:styleId="afffe">
    <w:name w:val="Приветствие Знак"/>
    <w:basedOn w:val="a2"/>
    <w:link w:val="afffd"/>
    <w:rsid w:val="00B01B3E"/>
  </w:style>
  <w:style w:type="paragraph" w:styleId="2c">
    <w:name w:val="List Continue 2"/>
    <w:basedOn w:val="a1"/>
    <w:rsid w:val="00B01B3E"/>
    <w:pPr>
      <w:spacing w:after="120"/>
      <w:ind w:left="720"/>
    </w:pPr>
  </w:style>
  <w:style w:type="paragraph" w:styleId="39">
    <w:name w:val="List Continue 3"/>
    <w:basedOn w:val="a1"/>
    <w:rsid w:val="00B01B3E"/>
    <w:pPr>
      <w:spacing w:after="120"/>
      <w:ind w:left="1080"/>
    </w:pPr>
  </w:style>
  <w:style w:type="paragraph" w:styleId="45">
    <w:name w:val="List Continue 4"/>
    <w:basedOn w:val="a1"/>
    <w:rsid w:val="00B01B3E"/>
    <w:pPr>
      <w:spacing w:after="120"/>
      <w:ind w:left="1440"/>
    </w:pPr>
  </w:style>
  <w:style w:type="paragraph" w:styleId="56">
    <w:name w:val="List Continue 5"/>
    <w:basedOn w:val="a1"/>
    <w:rsid w:val="00B01B3E"/>
    <w:pPr>
      <w:spacing w:after="120"/>
      <w:ind w:left="1800"/>
    </w:pPr>
  </w:style>
  <w:style w:type="paragraph" w:styleId="2d">
    <w:name w:val="List 2"/>
    <w:basedOn w:val="a1"/>
    <w:rsid w:val="00B01B3E"/>
    <w:pPr>
      <w:ind w:left="720" w:hanging="360"/>
    </w:pPr>
  </w:style>
  <w:style w:type="paragraph" w:styleId="3a">
    <w:name w:val="List 3"/>
    <w:basedOn w:val="a1"/>
    <w:rsid w:val="00B01B3E"/>
    <w:pPr>
      <w:ind w:left="1080" w:hanging="360"/>
    </w:pPr>
  </w:style>
  <w:style w:type="paragraph" w:styleId="46">
    <w:name w:val="List 4"/>
    <w:basedOn w:val="a1"/>
    <w:rsid w:val="00B01B3E"/>
    <w:pPr>
      <w:ind w:left="1440" w:hanging="360"/>
    </w:pPr>
  </w:style>
  <w:style w:type="paragraph" w:styleId="HTML9">
    <w:name w:val="HTML Preformatted"/>
    <w:basedOn w:val="a1"/>
    <w:link w:val="HTMLa"/>
    <w:rsid w:val="00B01B3E"/>
    <w:rPr>
      <w:rFonts w:ascii="Courier New" w:hAnsi="Courier New" w:cs="Courier New"/>
      <w:sz w:val="20"/>
    </w:rPr>
  </w:style>
  <w:style w:type="character" w:customStyle="1" w:styleId="HTMLa">
    <w:name w:val="Стандартный HTML Знак"/>
    <w:basedOn w:val="a2"/>
    <w:link w:val="HTML9"/>
    <w:rsid w:val="00B01B3E"/>
    <w:rPr>
      <w:rFonts w:ascii="Courier New" w:hAnsi="Courier New" w:cs="Courier New"/>
      <w:sz w:val="20"/>
    </w:rPr>
  </w:style>
  <w:style w:type="paragraph" w:styleId="affff">
    <w:name w:val="Block Text"/>
    <w:basedOn w:val="a1"/>
    <w:rsid w:val="00B01B3E"/>
    <w:pPr>
      <w:spacing w:after="120"/>
      <w:ind w:left="1440" w:right="1440"/>
    </w:pPr>
  </w:style>
  <w:style w:type="paragraph" w:styleId="affff0">
    <w:name w:val="Message Header"/>
    <w:basedOn w:val="a1"/>
    <w:link w:val="affff1"/>
    <w:rsid w:val="00B01B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affff1">
    <w:name w:val="Шапка Знак"/>
    <w:basedOn w:val="a2"/>
    <w:link w:val="affff0"/>
    <w:rsid w:val="00B01B3E"/>
    <w:rPr>
      <w:rFonts w:ascii="Arial" w:hAnsi="Arial" w:cs="Arial"/>
      <w:sz w:val="24"/>
      <w:szCs w:val="24"/>
      <w:shd w:val="pct20" w:color="auto" w:fill="auto"/>
    </w:rPr>
  </w:style>
  <w:style w:type="paragraph" w:styleId="affff2">
    <w:name w:val="E-mail Signature"/>
    <w:basedOn w:val="a1"/>
    <w:link w:val="affff3"/>
    <w:rsid w:val="00B01B3E"/>
  </w:style>
  <w:style w:type="character" w:customStyle="1" w:styleId="affff3">
    <w:name w:val="Электронная подпись Знак"/>
    <w:basedOn w:val="a2"/>
    <w:link w:val="affff2"/>
    <w:rsid w:val="00B01B3E"/>
  </w:style>
  <w:style w:type="table" w:styleId="2e">
    <w:name w:val="Table Colorful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Grid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Subtle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4">
    <w:name w:val="Table Theme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3">
    <w:name w:val="Table Grid 6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6">
    <w:name w:val="Table Simple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3D effects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lassic 4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5">
    <w:name w:val="Table Grid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Classic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7">
    <w:name w:val="Table Grid 5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b">
    <w:name w:val="Table 3D effects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umns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8">
    <w:name w:val="Table Columns 4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d">
    <w:name w:val="Table Classic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6">
    <w:name w:val="Table Professional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f7">
    <w:name w:val="Table Elegant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">
    <w:name w:val="Table Colorful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f8">
    <w:name w:val="Table Contemporary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9">
    <w:name w:val="Table Grid 4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Columns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e">
    <w:name w:val="Table Grid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1">
    <w:name w:val="Table Subtle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Colorful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8">
    <w:name w:val="Table Columns 5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3">
    <w:name w:val="Table Grid 7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b">
    <w:name w:val="Table 3D effects 1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3">
    <w:name w:val="Table Columns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4">
    <w:name w:val="Table Simple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0">
    <w:name w:val="Table Simple 3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3">
    <w:name w:val="Table Grid 8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B01B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s-markdown-paragraph">
    <w:name w:val="ds-markdown-paragraph"/>
    <w:basedOn w:val="a1"/>
    <w:rsid w:val="00B0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Paragraph"/>
    <w:basedOn w:val="a1"/>
    <w:uiPriority w:val="34"/>
    <w:qFormat/>
    <w:rsid w:val="00B01B3E"/>
    <w:pPr>
      <w:ind w:left="720"/>
      <w:contextualSpacing/>
    </w:pPr>
  </w:style>
  <w:style w:type="paragraph" w:styleId="aff9">
    <w:name w:val="macro"/>
    <w:link w:val="affffa"/>
    <w:uiPriority w:val="99"/>
    <w:semiHidden/>
    <w:unhideWhenUsed/>
    <w:rsid w:val="00B01B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fa">
    <w:name w:val="Текст макроса Знак"/>
    <w:basedOn w:val="a2"/>
    <w:link w:val="aff9"/>
    <w:uiPriority w:val="99"/>
    <w:semiHidden/>
    <w:rsid w:val="00B01B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2025-10-15T14:54:00Z</dcterms:created>
  <dcterms:modified xsi:type="dcterms:W3CDTF">2025-10-17T15:56:00Z</dcterms:modified>
</cp:coreProperties>
</file>